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pPr w:leftFromText="180" w:rightFromText="180" w:vertAnchor="text" w:horzAnchor="margin" w:tblpXSpec="right"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1"/>
      </w:tblGrid>
      <w:tr w:rsidR="00A83B63" w:rsidRPr="004C73DE" w:rsidTr="00A83B63">
        <w:tc>
          <w:tcPr>
            <w:tcW w:w="3861" w:type="dxa"/>
          </w:tcPr>
          <w:p w:rsidR="00A83B63" w:rsidRPr="004C73DE" w:rsidRDefault="00A83B63" w:rsidP="00A83B63">
            <w:pPr>
              <w:spacing w:after="0" w:line="240" w:lineRule="auto"/>
              <w:jc w:val="both"/>
              <w:rPr>
                <w:rFonts w:cs="Times New Roman"/>
                <w:sz w:val="22"/>
                <w:szCs w:val="26"/>
              </w:rPr>
            </w:pPr>
            <w:r w:rsidRPr="004C73DE">
              <w:rPr>
                <w:rFonts w:cs="Times New Roman"/>
                <w:sz w:val="22"/>
                <w:szCs w:val="26"/>
              </w:rPr>
              <w:t>ЗАТВЕРДЖЕНО</w:t>
            </w:r>
          </w:p>
          <w:p w:rsidR="00A83B63" w:rsidRPr="004C73DE" w:rsidRDefault="00A83B63" w:rsidP="00A83B63">
            <w:pPr>
              <w:spacing w:after="0" w:line="240" w:lineRule="auto"/>
              <w:jc w:val="both"/>
              <w:rPr>
                <w:rFonts w:cs="Times New Roman"/>
                <w:sz w:val="22"/>
                <w:szCs w:val="26"/>
              </w:rPr>
            </w:pPr>
          </w:p>
          <w:p w:rsidR="00A83B63" w:rsidRPr="004C73DE" w:rsidRDefault="00A83B63" w:rsidP="00A83B63">
            <w:pPr>
              <w:spacing w:after="0" w:line="240" w:lineRule="auto"/>
              <w:jc w:val="both"/>
              <w:rPr>
                <w:rFonts w:cs="Times New Roman"/>
                <w:sz w:val="22"/>
                <w:szCs w:val="26"/>
              </w:rPr>
            </w:pPr>
            <w:r w:rsidRPr="004C73DE">
              <w:rPr>
                <w:rFonts w:cs="Times New Roman"/>
                <w:sz w:val="22"/>
                <w:szCs w:val="26"/>
              </w:rPr>
              <w:t>Рішенням зборів суддів</w:t>
            </w:r>
          </w:p>
          <w:p w:rsidR="00A83B63" w:rsidRPr="004C73DE" w:rsidRDefault="00A83B63" w:rsidP="00A83B63">
            <w:pPr>
              <w:spacing w:after="0" w:line="240" w:lineRule="auto"/>
              <w:jc w:val="both"/>
              <w:rPr>
                <w:rFonts w:cs="Times New Roman"/>
                <w:sz w:val="22"/>
                <w:szCs w:val="26"/>
              </w:rPr>
            </w:pPr>
            <w:r w:rsidRPr="004C73DE">
              <w:rPr>
                <w:rFonts w:cs="Times New Roman"/>
                <w:sz w:val="22"/>
                <w:szCs w:val="26"/>
              </w:rPr>
              <w:t xml:space="preserve">Хмельницького окружного </w:t>
            </w:r>
          </w:p>
          <w:p w:rsidR="00A83B63" w:rsidRPr="004C73DE" w:rsidRDefault="00A83B63" w:rsidP="00A83B63">
            <w:pPr>
              <w:spacing w:after="0" w:line="240" w:lineRule="auto"/>
              <w:jc w:val="both"/>
              <w:rPr>
                <w:rFonts w:cs="Times New Roman"/>
                <w:sz w:val="22"/>
                <w:szCs w:val="26"/>
              </w:rPr>
            </w:pPr>
            <w:r w:rsidRPr="004C73DE">
              <w:rPr>
                <w:rFonts w:cs="Times New Roman"/>
                <w:sz w:val="22"/>
                <w:szCs w:val="26"/>
              </w:rPr>
              <w:t>адміністративного суду</w:t>
            </w:r>
          </w:p>
          <w:p w:rsidR="00A83B63" w:rsidRPr="004C73DE" w:rsidRDefault="00A83B63" w:rsidP="00306AE0">
            <w:pPr>
              <w:spacing w:after="0" w:line="240" w:lineRule="auto"/>
              <w:jc w:val="both"/>
              <w:rPr>
                <w:rFonts w:cs="Times New Roman"/>
                <w:sz w:val="22"/>
                <w:szCs w:val="26"/>
              </w:rPr>
            </w:pPr>
            <w:r w:rsidRPr="004C73DE">
              <w:rPr>
                <w:rFonts w:cs="Times New Roman"/>
                <w:sz w:val="22"/>
                <w:szCs w:val="26"/>
              </w:rPr>
              <w:t xml:space="preserve"> «</w:t>
            </w:r>
            <w:r w:rsidR="00306AE0">
              <w:rPr>
                <w:rFonts w:cs="Times New Roman"/>
                <w:sz w:val="22"/>
                <w:szCs w:val="26"/>
              </w:rPr>
              <w:t>25</w:t>
            </w:r>
            <w:r w:rsidRPr="004C73DE">
              <w:rPr>
                <w:rFonts w:cs="Times New Roman"/>
                <w:sz w:val="22"/>
                <w:szCs w:val="26"/>
              </w:rPr>
              <w:t xml:space="preserve">» </w:t>
            </w:r>
            <w:r w:rsidR="00306AE0">
              <w:rPr>
                <w:rFonts w:cs="Times New Roman"/>
                <w:sz w:val="22"/>
                <w:szCs w:val="26"/>
              </w:rPr>
              <w:t>вересня</w:t>
            </w:r>
            <w:r w:rsidRPr="004C73DE">
              <w:rPr>
                <w:rFonts w:cs="Times New Roman"/>
                <w:sz w:val="22"/>
                <w:szCs w:val="26"/>
              </w:rPr>
              <w:t xml:space="preserve"> 2019 року № </w:t>
            </w:r>
            <w:r w:rsidR="00306AE0">
              <w:rPr>
                <w:rFonts w:cs="Times New Roman"/>
                <w:sz w:val="22"/>
                <w:szCs w:val="26"/>
              </w:rPr>
              <w:t>17</w:t>
            </w:r>
          </w:p>
        </w:tc>
      </w:tr>
    </w:tbl>
    <w:p w:rsidR="00A622A4" w:rsidRDefault="00A622A4" w:rsidP="00A83B63">
      <w:pPr>
        <w:tabs>
          <w:tab w:val="left" w:pos="708"/>
          <w:tab w:val="center" w:pos="4153"/>
          <w:tab w:val="right" w:pos="8306"/>
        </w:tabs>
        <w:spacing w:after="0" w:line="240" w:lineRule="auto"/>
        <w:jc w:val="right"/>
        <w:rPr>
          <w:rFonts w:cs="Times New Roman"/>
          <w:b/>
          <w:bCs/>
          <w:szCs w:val="28"/>
          <w:lang w:eastAsia="uk-UA"/>
        </w:rPr>
      </w:pPr>
    </w:p>
    <w:p w:rsidR="00A622A4" w:rsidRDefault="00A622A4" w:rsidP="00A83B63">
      <w:pPr>
        <w:tabs>
          <w:tab w:val="left" w:pos="708"/>
          <w:tab w:val="center" w:pos="4153"/>
          <w:tab w:val="right" w:pos="8306"/>
        </w:tabs>
        <w:spacing w:after="0" w:line="240" w:lineRule="auto"/>
        <w:jc w:val="both"/>
        <w:rPr>
          <w:rFonts w:cs="Times New Roman"/>
          <w:bCs/>
          <w:szCs w:val="28"/>
          <w:lang w:eastAsia="uk-UA"/>
        </w:rPr>
      </w:pPr>
    </w:p>
    <w:p w:rsidR="00A83B63" w:rsidRDefault="00A83B63" w:rsidP="00A83B63">
      <w:pPr>
        <w:tabs>
          <w:tab w:val="left" w:pos="708"/>
          <w:tab w:val="center" w:pos="4153"/>
          <w:tab w:val="right" w:pos="8306"/>
        </w:tabs>
        <w:spacing w:after="0" w:line="240" w:lineRule="auto"/>
        <w:jc w:val="both"/>
        <w:rPr>
          <w:rFonts w:cs="Times New Roman"/>
          <w:bCs/>
          <w:szCs w:val="28"/>
          <w:lang w:eastAsia="uk-UA"/>
        </w:rPr>
      </w:pPr>
    </w:p>
    <w:p w:rsidR="00A83B63" w:rsidRPr="00A83B63" w:rsidRDefault="00A83B63" w:rsidP="00A83B63">
      <w:pPr>
        <w:tabs>
          <w:tab w:val="left" w:pos="708"/>
          <w:tab w:val="center" w:pos="4153"/>
          <w:tab w:val="right" w:pos="8306"/>
        </w:tabs>
        <w:spacing w:after="0" w:line="240" w:lineRule="auto"/>
        <w:jc w:val="both"/>
        <w:rPr>
          <w:rFonts w:cs="Times New Roman"/>
          <w:bCs/>
          <w:szCs w:val="28"/>
          <w:lang w:eastAsia="uk-UA"/>
        </w:rPr>
      </w:pPr>
    </w:p>
    <w:p w:rsidR="00A83B63" w:rsidRDefault="00A83B63" w:rsidP="00A83B63">
      <w:pPr>
        <w:tabs>
          <w:tab w:val="left" w:pos="708"/>
          <w:tab w:val="center" w:pos="4153"/>
          <w:tab w:val="right" w:pos="8306"/>
        </w:tabs>
        <w:spacing w:after="0" w:line="240" w:lineRule="auto"/>
        <w:jc w:val="center"/>
        <w:rPr>
          <w:rFonts w:cs="Times New Roman"/>
          <w:b/>
          <w:bCs/>
          <w:szCs w:val="28"/>
          <w:lang w:eastAsia="uk-UA"/>
        </w:rPr>
      </w:pPr>
    </w:p>
    <w:p w:rsidR="00A83B63" w:rsidRDefault="00A83B63" w:rsidP="00A83B63">
      <w:pPr>
        <w:tabs>
          <w:tab w:val="left" w:pos="708"/>
          <w:tab w:val="center" w:pos="4153"/>
          <w:tab w:val="right" w:pos="8306"/>
        </w:tabs>
        <w:spacing w:after="0" w:line="240" w:lineRule="auto"/>
        <w:jc w:val="center"/>
        <w:rPr>
          <w:rFonts w:cs="Times New Roman"/>
          <w:b/>
          <w:bCs/>
          <w:szCs w:val="28"/>
          <w:lang w:eastAsia="uk-UA"/>
        </w:rPr>
      </w:pPr>
    </w:p>
    <w:p w:rsidR="00A83B63" w:rsidRDefault="00A83B63" w:rsidP="00A83B63">
      <w:pPr>
        <w:tabs>
          <w:tab w:val="left" w:pos="708"/>
          <w:tab w:val="center" w:pos="4153"/>
          <w:tab w:val="right" w:pos="8306"/>
        </w:tabs>
        <w:spacing w:after="0" w:line="240" w:lineRule="auto"/>
        <w:jc w:val="center"/>
        <w:rPr>
          <w:rFonts w:cs="Times New Roman"/>
          <w:b/>
          <w:bCs/>
          <w:szCs w:val="28"/>
          <w:lang w:eastAsia="uk-UA"/>
        </w:rPr>
      </w:pPr>
    </w:p>
    <w:p w:rsidR="00A83B63" w:rsidRDefault="00B07B5C" w:rsidP="00A83B63">
      <w:pPr>
        <w:tabs>
          <w:tab w:val="left" w:pos="708"/>
          <w:tab w:val="center" w:pos="4153"/>
          <w:tab w:val="right" w:pos="8306"/>
        </w:tabs>
        <w:spacing w:after="0" w:line="240" w:lineRule="auto"/>
        <w:jc w:val="center"/>
        <w:rPr>
          <w:rFonts w:cs="Times New Roman"/>
          <w:b/>
          <w:bCs/>
          <w:szCs w:val="28"/>
          <w:lang w:eastAsia="uk-UA"/>
        </w:rPr>
      </w:pPr>
      <w:r>
        <w:rPr>
          <w:rFonts w:cs="Times New Roman"/>
          <w:b/>
          <w:bCs/>
          <w:szCs w:val="28"/>
          <w:lang w:eastAsia="uk-UA"/>
        </w:rPr>
        <w:t xml:space="preserve">Положення про апарат </w:t>
      </w:r>
    </w:p>
    <w:p w:rsidR="00A622A4" w:rsidRPr="0077135A" w:rsidRDefault="00B07B5C" w:rsidP="00A83B63">
      <w:pPr>
        <w:tabs>
          <w:tab w:val="left" w:pos="708"/>
          <w:tab w:val="center" w:pos="4153"/>
          <w:tab w:val="right" w:pos="8306"/>
        </w:tabs>
        <w:spacing w:after="0" w:line="240" w:lineRule="auto"/>
        <w:jc w:val="center"/>
        <w:rPr>
          <w:rFonts w:cs="Times New Roman"/>
          <w:b/>
          <w:bCs/>
          <w:szCs w:val="28"/>
          <w:lang w:eastAsia="uk-UA"/>
        </w:rPr>
      </w:pPr>
      <w:r>
        <w:rPr>
          <w:rFonts w:cs="Times New Roman"/>
          <w:b/>
          <w:bCs/>
          <w:szCs w:val="28"/>
          <w:lang w:eastAsia="uk-UA"/>
        </w:rPr>
        <w:t>Хмельницького окружного адміністративного суду</w:t>
      </w:r>
    </w:p>
    <w:p w:rsidR="00A622A4" w:rsidRPr="0077135A" w:rsidRDefault="00A622A4" w:rsidP="00A83B63">
      <w:pPr>
        <w:tabs>
          <w:tab w:val="left" w:pos="708"/>
          <w:tab w:val="center" w:pos="4153"/>
          <w:tab w:val="right" w:pos="8306"/>
        </w:tabs>
        <w:spacing w:after="0" w:line="240" w:lineRule="auto"/>
        <w:jc w:val="both"/>
        <w:rPr>
          <w:rFonts w:cs="Times New Roman"/>
          <w:b/>
          <w:bCs/>
          <w:szCs w:val="28"/>
          <w:lang w:eastAsia="uk-UA"/>
        </w:rPr>
      </w:pPr>
    </w:p>
    <w:p w:rsidR="00A622A4" w:rsidRPr="0077135A" w:rsidRDefault="00A622A4" w:rsidP="00A83B63">
      <w:pPr>
        <w:spacing w:after="0" w:line="240" w:lineRule="auto"/>
        <w:jc w:val="center"/>
        <w:rPr>
          <w:rFonts w:cs="Times New Roman"/>
          <w:b/>
          <w:bCs/>
          <w:szCs w:val="28"/>
        </w:rPr>
      </w:pPr>
      <w:r w:rsidRPr="0077135A">
        <w:rPr>
          <w:rFonts w:cs="Times New Roman"/>
          <w:b/>
          <w:bCs/>
          <w:szCs w:val="28"/>
          <w:lang w:val="en-US"/>
        </w:rPr>
        <w:t>I</w:t>
      </w:r>
      <w:r w:rsidRPr="0077135A">
        <w:rPr>
          <w:rFonts w:cs="Times New Roman"/>
          <w:b/>
          <w:bCs/>
          <w:szCs w:val="28"/>
        </w:rPr>
        <w:t>. Загальні положення</w:t>
      </w:r>
    </w:p>
    <w:p w:rsidR="00A622A4" w:rsidRPr="0077135A" w:rsidRDefault="00A622A4" w:rsidP="00A83B63">
      <w:pPr>
        <w:spacing w:after="0" w:line="240" w:lineRule="auto"/>
        <w:rPr>
          <w:rFonts w:cs="Times New Roman"/>
          <w:szCs w:val="28"/>
        </w:rPr>
      </w:pPr>
    </w:p>
    <w:p w:rsidR="00A622A4" w:rsidRPr="0077135A" w:rsidRDefault="00A622A4" w:rsidP="00A83B63">
      <w:pPr>
        <w:spacing w:after="0" w:line="240" w:lineRule="auto"/>
        <w:ind w:firstLine="709"/>
        <w:jc w:val="both"/>
        <w:rPr>
          <w:rFonts w:cs="Times New Roman"/>
          <w:szCs w:val="28"/>
        </w:rPr>
      </w:pPr>
      <w:r w:rsidRPr="0077135A">
        <w:rPr>
          <w:rFonts w:cs="Times New Roman"/>
          <w:szCs w:val="28"/>
        </w:rPr>
        <w:t xml:space="preserve">1. Це положення визначає порядок організації роботи апарату </w:t>
      </w:r>
      <w:r w:rsidR="00B07B5C">
        <w:rPr>
          <w:rFonts w:cs="Times New Roman"/>
          <w:szCs w:val="28"/>
        </w:rPr>
        <w:t xml:space="preserve">Хмельницького окружного адміністративного суду </w:t>
      </w:r>
      <w:r w:rsidR="00B07B5C" w:rsidRPr="0077135A">
        <w:rPr>
          <w:rFonts w:cs="Times New Roman"/>
          <w:szCs w:val="28"/>
        </w:rPr>
        <w:t>(далі – апарат суду)</w:t>
      </w:r>
      <w:r w:rsidRPr="0077135A">
        <w:rPr>
          <w:rFonts w:cs="Times New Roman"/>
          <w:szCs w:val="28"/>
        </w:rPr>
        <w:t>.</w:t>
      </w:r>
    </w:p>
    <w:p w:rsidR="00A622A4" w:rsidRPr="0077135A" w:rsidRDefault="00A622A4" w:rsidP="00A83B63">
      <w:pPr>
        <w:spacing w:after="0" w:line="240" w:lineRule="auto"/>
        <w:ind w:firstLine="709"/>
        <w:jc w:val="both"/>
        <w:rPr>
          <w:rFonts w:cs="Times New Roman"/>
          <w:szCs w:val="28"/>
        </w:rPr>
      </w:pPr>
      <w:r w:rsidRPr="0077135A">
        <w:rPr>
          <w:rFonts w:cs="Times New Roman"/>
          <w:szCs w:val="28"/>
        </w:rPr>
        <w:t xml:space="preserve">2. Апарат </w:t>
      </w:r>
      <w:r w:rsidR="00B07B5C">
        <w:rPr>
          <w:rFonts w:cs="Times New Roman"/>
          <w:szCs w:val="28"/>
        </w:rPr>
        <w:t>суду</w:t>
      </w:r>
      <w:r w:rsidRPr="0077135A">
        <w:rPr>
          <w:rFonts w:cs="Times New Roman"/>
          <w:color w:val="7030A0"/>
          <w:szCs w:val="28"/>
        </w:rPr>
        <w:t xml:space="preserve"> </w:t>
      </w:r>
      <w:r w:rsidRPr="0077135A">
        <w:rPr>
          <w:rFonts w:cs="Times New Roman"/>
          <w:szCs w:val="28"/>
        </w:rPr>
        <w:t xml:space="preserve"> відповідно до Закону України </w:t>
      </w:r>
      <w:r>
        <w:rPr>
          <w:rFonts w:cs="Times New Roman"/>
          <w:szCs w:val="28"/>
        </w:rPr>
        <w:t>«</w:t>
      </w:r>
      <w:r w:rsidRPr="0077135A">
        <w:rPr>
          <w:rFonts w:cs="Times New Roman"/>
          <w:szCs w:val="28"/>
        </w:rPr>
        <w:t>Про судоустрій і статус суддів</w:t>
      </w:r>
      <w:r>
        <w:rPr>
          <w:rFonts w:cs="Times New Roman"/>
          <w:szCs w:val="28"/>
        </w:rPr>
        <w:t>»</w:t>
      </w:r>
      <w:r w:rsidRPr="0077135A">
        <w:rPr>
          <w:rFonts w:cs="Times New Roman"/>
          <w:szCs w:val="28"/>
        </w:rPr>
        <w:t xml:space="preserve"> здійснює організаційне забезпечення роботи суду.</w:t>
      </w:r>
    </w:p>
    <w:p w:rsidR="00A622A4" w:rsidRPr="0077135A" w:rsidRDefault="00A622A4" w:rsidP="00A83B63">
      <w:pPr>
        <w:spacing w:after="0" w:line="240" w:lineRule="auto"/>
        <w:ind w:firstLine="709"/>
        <w:jc w:val="both"/>
        <w:rPr>
          <w:rFonts w:cs="Times New Roman"/>
          <w:szCs w:val="28"/>
        </w:rPr>
      </w:pPr>
      <w:r w:rsidRPr="0077135A">
        <w:rPr>
          <w:rFonts w:cs="Times New Roman"/>
          <w:szCs w:val="28"/>
        </w:rPr>
        <w:t xml:space="preserve">3. У своїй діяльності апарат </w:t>
      </w:r>
      <w:r w:rsidR="00B07B5C">
        <w:rPr>
          <w:rFonts w:cs="Times New Roman"/>
          <w:szCs w:val="28"/>
        </w:rPr>
        <w:t>суду</w:t>
      </w:r>
      <w:r w:rsidR="00B07B5C" w:rsidRPr="0077135A">
        <w:rPr>
          <w:rFonts w:cs="Times New Roman"/>
          <w:szCs w:val="28"/>
        </w:rPr>
        <w:t xml:space="preserve"> </w:t>
      </w:r>
      <w:r w:rsidRPr="0077135A">
        <w:rPr>
          <w:rFonts w:cs="Times New Roman"/>
          <w:szCs w:val="28"/>
        </w:rPr>
        <w:t xml:space="preserve">керується Конституцією України, законами України </w:t>
      </w:r>
      <w:r>
        <w:rPr>
          <w:rFonts w:cs="Times New Roman"/>
          <w:szCs w:val="28"/>
        </w:rPr>
        <w:t>«</w:t>
      </w:r>
      <w:r w:rsidRPr="0077135A">
        <w:rPr>
          <w:rFonts w:cs="Times New Roman"/>
          <w:szCs w:val="28"/>
        </w:rPr>
        <w:t>Про судоустрій і с</w:t>
      </w:r>
      <w:r>
        <w:rPr>
          <w:rFonts w:cs="Times New Roman"/>
          <w:szCs w:val="28"/>
        </w:rPr>
        <w:t>татус суддів»</w:t>
      </w:r>
      <w:r w:rsidRPr="0077135A">
        <w:rPr>
          <w:rFonts w:cs="Times New Roman"/>
          <w:szCs w:val="28"/>
        </w:rPr>
        <w:t xml:space="preserve">, </w:t>
      </w:r>
      <w:r>
        <w:rPr>
          <w:rFonts w:cs="Times New Roman"/>
          <w:szCs w:val="28"/>
        </w:rPr>
        <w:t>«</w:t>
      </w:r>
      <w:r w:rsidRPr="0077135A">
        <w:rPr>
          <w:rFonts w:cs="Times New Roman"/>
          <w:szCs w:val="28"/>
        </w:rPr>
        <w:t>Про державну службу</w:t>
      </w:r>
      <w:r>
        <w:rPr>
          <w:rFonts w:cs="Times New Roman"/>
          <w:szCs w:val="28"/>
        </w:rPr>
        <w:t>»</w:t>
      </w:r>
      <w:r w:rsidRPr="0077135A">
        <w:rPr>
          <w:rFonts w:cs="Times New Roman"/>
          <w:szCs w:val="28"/>
        </w:rPr>
        <w:t xml:space="preserve">, </w:t>
      </w:r>
      <w:r>
        <w:rPr>
          <w:rFonts w:cs="Times New Roman"/>
          <w:szCs w:val="28"/>
        </w:rPr>
        <w:t>«</w:t>
      </w:r>
      <w:r w:rsidRPr="0077135A">
        <w:rPr>
          <w:rFonts w:cs="Times New Roman"/>
          <w:szCs w:val="28"/>
        </w:rPr>
        <w:t>Про запобігання корупції</w:t>
      </w:r>
      <w:r>
        <w:rPr>
          <w:rFonts w:cs="Times New Roman"/>
          <w:szCs w:val="28"/>
        </w:rPr>
        <w:t>»</w:t>
      </w:r>
      <w:r w:rsidRPr="0077135A">
        <w:rPr>
          <w:rFonts w:cs="Times New Roman"/>
          <w:szCs w:val="28"/>
        </w:rPr>
        <w:t xml:space="preserve">, Кодексом законів про працю України,  іншими кодексами та законами України, постановами Кабінету Міністрів України, іншими нормативно-правовими актами, </w:t>
      </w:r>
      <w:r w:rsidR="00240B4E">
        <w:rPr>
          <w:rFonts w:cs="Times New Roman"/>
          <w:szCs w:val="28"/>
        </w:rPr>
        <w:t>Положенням про апарат суду</w:t>
      </w:r>
      <w:r w:rsidRPr="0077135A">
        <w:rPr>
          <w:rFonts w:cs="Times New Roman"/>
          <w:szCs w:val="28"/>
        </w:rPr>
        <w:t xml:space="preserve">, </w:t>
      </w:r>
      <w:r w:rsidRPr="00736B04">
        <w:rPr>
          <w:rFonts w:cs="Times New Roman"/>
          <w:szCs w:val="28"/>
        </w:rPr>
        <w:t>рішеннями Ради суддів України</w:t>
      </w:r>
      <w:r w:rsidRPr="00736B04">
        <w:rPr>
          <w:rFonts w:cs="Times New Roman"/>
          <w:iCs/>
          <w:szCs w:val="28"/>
        </w:rPr>
        <w:t>,</w:t>
      </w:r>
      <w:r w:rsidRPr="0077135A">
        <w:rPr>
          <w:rFonts w:cs="Times New Roman"/>
          <w:i/>
          <w:iCs/>
          <w:color w:val="FF0000"/>
          <w:szCs w:val="28"/>
        </w:rPr>
        <w:t xml:space="preserve"> </w:t>
      </w:r>
      <w:r w:rsidRPr="0077135A">
        <w:rPr>
          <w:rFonts w:cs="Times New Roman"/>
          <w:szCs w:val="28"/>
        </w:rPr>
        <w:t>рішеннями зборів суддів, а також наказами й розпорядженнями голови суду та керівника апарату суду.</w:t>
      </w:r>
    </w:p>
    <w:p w:rsidR="00A622A4" w:rsidRPr="0077135A" w:rsidRDefault="00A622A4" w:rsidP="00A83B63">
      <w:pPr>
        <w:spacing w:after="0" w:line="240" w:lineRule="auto"/>
        <w:ind w:firstLine="709"/>
        <w:jc w:val="both"/>
        <w:rPr>
          <w:rFonts w:cs="Times New Roman"/>
          <w:szCs w:val="28"/>
        </w:rPr>
      </w:pPr>
      <w:r w:rsidRPr="0077135A">
        <w:rPr>
          <w:rFonts w:cs="Times New Roman"/>
          <w:szCs w:val="28"/>
        </w:rPr>
        <w:t>4. Голова суду контролює ефективність діяльності апарату суду, погоджує призначення на посади керівника апарату суду, заступника керівника апарату суду, вносить в установленому порядку подання про застосування до керівника апарату суду, його заступника заохочення або накладення дисциплінарного стягнення відповідно до законодавства.</w:t>
      </w:r>
    </w:p>
    <w:p w:rsidR="00A622A4" w:rsidRPr="00240B4E" w:rsidRDefault="00A622A4" w:rsidP="00A622A4">
      <w:pPr>
        <w:spacing w:after="0" w:line="240" w:lineRule="auto"/>
        <w:ind w:firstLine="709"/>
        <w:jc w:val="both"/>
        <w:rPr>
          <w:rFonts w:cs="Times New Roman"/>
          <w:color w:val="000000" w:themeColor="text1"/>
          <w:szCs w:val="28"/>
        </w:rPr>
      </w:pPr>
      <w:r w:rsidRPr="00240B4E">
        <w:rPr>
          <w:rFonts w:cs="Times New Roman"/>
          <w:color w:val="000000" w:themeColor="text1"/>
          <w:szCs w:val="28"/>
        </w:rPr>
        <w:t xml:space="preserve">5. Положення про апарат суду розробляється керівником апарату суду на підставі </w:t>
      </w:r>
      <w:r w:rsidR="00B07B5C" w:rsidRPr="00240B4E">
        <w:rPr>
          <w:color w:val="000000" w:themeColor="text1"/>
        </w:rPr>
        <w:t xml:space="preserve">Типового положення про апарат </w:t>
      </w:r>
      <w:r w:rsidR="00240B4E" w:rsidRPr="00240B4E">
        <w:rPr>
          <w:color w:val="000000" w:themeColor="text1"/>
        </w:rPr>
        <w:t>суду</w:t>
      </w:r>
      <w:r w:rsidR="00B07B5C" w:rsidRPr="00240B4E">
        <w:rPr>
          <w:color w:val="000000" w:themeColor="text1"/>
        </w:rPr>
        <w:t xml:space="preserve">, затвердженого наказом Державної судової адміністрації України </w:t>
      </w:r>
      <w:r w:rsidR="00240B4E" w:rsidRPr="00240B4E">
        <w:rPr>
          <w:color w:val="000000" w:themeColor="text1"/>
          <w:lang w:eastAsia="ru-RU"/>
        </w:rPr>
        <w:t xml:space="preserve">від 08.02.2019 р. №131 </w:t>
      </w:r>
      <w:r w:rsidRPr="00240B4E">
        <w:rPr>
          <w:rFonts w:cs="Times New Roman"/>
          <w:color w:val="000000" w:themeColor="text1"/>
          <w:szCs w:val="28"/>
        </w:rPr>
        <w:t>та затверджується зборами суддів</w:t>
      </w:r>
      <w:r w:rsidR="00240B4E">
        <w:rPr>
          <w:rFonts w:cs="Times New Roman"/>
          <w:color w:val="000000" w:themeColor="text1"/>
          <w:szCs w:val="28"/>
        </w:rPr>
        <w:t xml:space="preserve">. </w:t>
      </w:r>
      <w:r w:rsidRPr="00240B4E">
        <w:rPr>
          <w:rFonts w:cs="Times New Roman"/>
          <w:color w:val="000000" w:themeColor="text1"/>
          <w:szCs w:val="28"/>
        </w:rPr>
        <w:t xml:space="preserve"> </w:t>
      </w:r>
    </w:p>
    <w:p w:rsidR="00A622A4" w:rsidRDefault="00A622A4" w:rsidP="00B07B5C">
      <w:pPr>
        <w:spacing w:after="0" w:line="240" w:lineRule="auto"/>
        <w:ind w:firstLine="709"/>
        <w:jc w:val="both"/>
        <w:rPr>
          <w:rFonts w:cs="Times New Roman"/>
          <w:szCs w:val="28"/>
        </w:rPr>
      </w:pPr>
      <w:r w:rsidRPr="0077135A">
        <w:rPr>
          <w:rFonts w:cs="Times New Roman"/>
          <w:szCs w:val="28"/>
        </w:rPr>
        <w:t>6. Структура та штатна чисельність</w:t>
      </w:r>
      <w:r w:rsidR="00240B4E">
        <w:rPr>
          <w:rFonts w:cs="Times New Roman"/>
          <w:szCs w:val="28"/>
        </w:rPr>
        <w:t xml:space="preserve"> апарату</w:t>
      </w:r>
      <w:r w:rsidRPr="0077135A">
        <w:rPr>
          <w:rFonts w:cs="Times New Roman"/>
          <w:szCs w:val="28"/>
        </w:rPr>
        <w:t xml:space="preserve"> (штатний розпис) суду затверджуються територіальним управлінням Державної судової адміністрації України</w:t>
      </w:r>
      <w:r w:rsidR="00B07B5C">
        <w:rPr>
          <w:rFonts w:cs="Times New Roman"/>
          <w:szCs w:val="28"/>
        </w:rPr>
        <w:t xml:space="preserve"> в Хмельницькій області</w:t>
      </w:r>
      <w:r w:rsidR="00240B4E">
        <w:rPr>
          <w:rFonts w:cs="Times New Roman"/>
          <w:szCs w:val="28"/>
        </w:rPr>
        <w:t>.</w:t>
      </w:r>
    </w:p>
    <w:p w:rsidR="00240B4E" w:rsidRPr="00240B4E" w:rsidRDefault="00240B4E" w:rsidP="00240B4E">
      <w:pPr>
        <w:spacing w:after="0" w:line="240" w:lineRule="auto"/>
        <w:ind w:firstLine="709"/>
        <w:jc w:val="both"/>
        <w:rPr>
          <w:rFonts w:cs="Times New Roman"/>
          <w:szCs w:val="28"/>
        </w:rPr>
      </w:pPr>
      <w:r w:rsidRPr="00240B4E">
        <w:rPr>
          <w:rFonts w:cs="Times New Roman"/>
          <w:szCs w:val="28"/>
        </w:rPr>
        <w:t xml:space="preserve">Структура, штатна чисельність та розроблений на підставі них штатний розпис </w:t>
      </w:r>
      <w:r>
        <w:rPr>
          <w:rFonts w:cs="Times New Roman"/>
          <w:szCs w:val="28"/>
        </w:rPr>
        <w:t>суду</w:t>
      </w:r>
      <w:r w:rsidRPr="00240B4E">
        <w:rPr>
          <w:rFonts w:cs="Times New Roman"/>
          <w:szCs w:val="28"/>
        </w:rPr>
        <w:t xml:space="preserve"> затверджується за погодженням з головою суду в межах обсягу видатків на утримання суду.</w:t>
      </w:r>
    </w:p>
    <w:p w:rsidR="00240B4E" w:rsidRPr="0077135A" w:rsidRDefault="00240B4E" w:rsidP="00240B4E">
      <w:pPr>
        <w:spacing w:after="0" w:line="240" w:lineRule="auto"/>
        <w:ind w:firstLine="709"/>
        <w:jc w:val="both"/>
        <w:rPr>
          <w:rFonts w:cs="Times New Roman"/>
          <w:szCs w:val="28"/>
        </w:rPr>
      </w:pPr>
      <w:r w:rsidRPr="00240B4E">
        <w:rPr>
          <w:rFonts w:cs="Times New Roman"/>
          <w:szCs w:val="28"/>
        </w:rPr>
        <w:t xml:space="preserve">Структура апарату </w:t>
      </w:r>
      <w:r>
        <w:rPr>
          <w:rFonts w:cs="Times New Roman"/>
          <w:szCs w:val="28"/>
        </w:rPr>
        <w:t>суду</w:t>
      </w:r>
      <w:r w:rsidRPr="00240B4E">
        <w:rPr>
          <w:rFonts w:cs="Times New Roman"/>
          <w:szCs w:val="28"/>
        </w:rPr>
        <w:t xml:space="preserve"> розробляється на підставі Типової структури апарату апеляційного і місцевого суду, затвердженої Державною судовою адміністрацією України, з урахуванням особливостей організаційного забезпечення діяльності </w:t>
      </w:r>
      <w:r>
        <w:rPr>
          <w:rFonts w:cs="Times New Roman"/>
          <w:szCs w:val="28"/>
        </w:rPr>
        <w:t>суду</w:t>
      </w:r>
      <w:r w:rsidRPr="00240B4E">
        <w:rPr>
          <w:rFonts w:cs="Times New Roman"/>
          <w:szCs w:val="28"/>
        </w:rPr>
        <w:t>.</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 xml:space="preserve">7. Правовий статус працівників апарату суду визначається законами України </w:t>
      </w:r>
      <w:r>
        <w:rPr>
          <w:rFonts w:cs="Times New Roman"/>
          <w:szCs w:val="28"/>
        </w:rPr>
        <w:t>«</w:t>
      </w:r>
      <w:r w:rsidRPr="0077135A">
        <w:rPr>
          <w:rFonts w:cs="Times New Roman"/>
          <w:szCs w:val="28"/>
        </w:rPr>
        <w:t>Про судоустрій і статус суддів</w:t>
      </w:r>
      <w:r>
        <w:rPr>
          <w:rFonts w:cs="Times New Roman"/>
          <w:szCs w:val="28"/>
        </w:rPr>
        <w:t>»</w:t>
      </w:r>
      <w:r w:rsidRPr="0077135A">
        <w:rPr>
          <w:rFonts w:cs="Times New Roman"/>
          <w:szCs w:val="28"/>
        </w:rPr>
        <w:t xml:space="preserve">, </w:t>
      </w:r>
      <w:r>
        <w:rPr>
          <w:rFonts w:cs="Times New Roman"/>
          <w:szCs w:val="28"/>
        </w:rPr>
        <w:t>«</w:t>
      </w:r>
      <w:r w:rsidRPr="0077135A">
        <w:rPr>
          <w:rFonts w:cs="Times New Roman"/>
          <w:szCs w:val="28"/>
        </w:rPr>
        <w:t>Про</w:t>
      </w:r>
      <w:r>
        <w:rPr>
          <w:rFonts w:cs="Times New Roman"/>
          <w:szCs w:val="28"/>
        </w:rPr>
        <w:t xml:space="preserve"> державну службу»</w:t>
      </w:r>
      <w:r w:rsidRPr="0077135A">
        <w:rPr>
          <w:rFonts w:cs="Times New Roman"/>
          <w:szCs w:val="28"/>
        </w:rPr>
        <w:t>, іншими актами законодавства України.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Правовий статус та умови діяльності помічника голови суду, помічника заступника голови суду,</w:t>
      </w:r>
      <w:r w:rsidR="00240B4E">
        <w:rPr>
          <w:rFonts w:cs="Times New Roman"/>
          <w:szCs w:val="28"/>
        </w:rPr>
        <w:t xml:space="preserve"> </w:t>
      </w:r>
      <w:r w:rsidR="00240B4E" w:rsidRPr="0077135A">
        <w:rPr>
          <w:rFonts w:cs="Times New Roman"/>
          <w:szCs w:val="28"/>
        </w:rPr>
        <w:t>помічника судді</w:t>
      </w:r>
      <w:r w:rsidR="00240B4E">
        <w:rPr>
          <w:rFonts w:cs="Times New Roman"/>
          <w:szCs w:val="28"/>
        </w:rPr>
        <w:t>-члена Ради суддів України,</w:t>
      </w:r>
      <w:r w:rsidRPr="0077135A">
        <w:rPr>
          <w:rFonts w:cs="Times New Roman"/>
          <w:szCs w:val="28"/>
        </w:rPr>
        <w:t xml:space="preserve"> помічника </w:t>
      </w:r>
      <w:r w:rsidRPr="0077135A">
        <w:rPr>
          <w:rFonts w:cs="Times New Roman"/>
          <w:szCs w:val="28"/>
        </w:rPr>
        <w:lastRenderedPageBreak/>
        <w:t xml:space="preserve">судді визначаються також Положенням про помічника судді, затвердженим </w:t>
      </w:r>
      <w:r w:rsidR="00DE1F43">
        <w:rPr>
          <w:rFonts w:cs="Times New Roman"/>
          <w:szCs w:val="28"/>
        </w:rPr>
        <w:t xml:space="preserve">рішенням </w:t>
      </w:r>
      <w:r w:rsidRPr="0077135A">
        <w:rPr>
          <w:rFonts w:cs="Times New Roman"/>
          <w:szCs w:val="28"/>
        </w:rPr>
        <w:t>Рад</w:t>
      </w:r>
      <w:r w:rsidR="00DE1F43">
        <w:rPr>
          <w:rFonts w:cs="Times New Roman"/>
          <w:szCs w:val="28"/>
        </w:rPr>
        <w:t>и</w:t>
      </w:r>
      <w:r w:rsidRPr="0077135A">
        <w:rPr>
          <w:rFonts w:cs="Times New Roman"/>
          <w:szCs w:val="28"/>
        </w:rPr>
        <w:t xml:space="preserve"> суддів України.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 xml:space="preserve">Правовий статус та умови діяльності керівника служби судових розпорядників, старшого судового розпорядника, судового розпорядника визначаються також Положенням про порядок створення та діяльності служби судових розпорядників, затвердженим Головою Державної судової адміністрації України за погодженням із Вищою радою правосуддя. </w:t>
      </w:r>
    </w:p>
    <w:p w:rsidR="00DE1F43" w:rsidRDefault="00A622A4" w:rsidP="00A622A4">
      <w:pPr>
        <w:spacing w:after="0" w:line="240" w:lineRule="auto"/>
        <w:ind w:firstLine="709"/>
        <w:jc w:val="both"/>
        <w:rPr>
          <w:rFonts w:cs="Times New Roman"/>
          <w:szCs w:val="28"/>
        </w:rPr>
      </w:pPr>
      <w:r w:rsidRPr="0077135A">
        <w:rPr>
          <w:rFonts w:cs="Times New Roman"/>
          <w:szCs w:val="28"/>
        </w:rPr>
        <w:t xml:space="preserve">Посадові інструкції працівників апарату суду розробляються на підставі затверджених Державною судовою адміністрацією України типових посадових інструкцій працівників апарату </w:t>
      </w:r>
      <w:r w:rsidR="00DE1F43">
        <w:rPr>
          <w:rFonts w:cs="Times New Roman"/>
          <w:szCs w:val="28"/>
        </w:rPr>
        <w:t>суду</w:t>
      </w:r>
      <w:r w:rsidRPr="0077135A">
        <w:rPr>
          <w:rFonts w:cs="Times New Roman"/>
          <w:szCs w:val="28"/>
        </w:rPr>
        <w:t xml:space="preserve"> і положень про структурні підрозділи апарату суду та </w:t>
      </w:r>
      <w:r w:rsidR="00DE1F43" w:rsidRPr="00240B4E">
        <w:rPr>
          <w:color w:val="000000" w:themeColor="text1"/>
        </w:rPr>
        <w:t xml:space="preserve">Типового положення про апарат суду, затвердженого наказом Державної судової адміністрації України </w:t>
      </w:r>
      <w:r w:rsidR="00DE1F43" w:rsidRPr="00240B4E">
        <w:rPr>
          <w:color w:val="000000" w:themeColor="text1"/>
          <w:lang w:eastAsia="ru-RU"/>
        </w:rPr>
        <w:t>від 08.02.2019 р. №131</w:t>
      </w:r>
      <w:r w:rsidRPr="0077135A">
        <w:rPr>
          <w:rFonts w:cs="Times New Roman"/>
          <w:szCs w:val="28"/>
        </w:rPr>
        <w:t xml:space="preserve">. </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 xml:space="preserve">Посадові інструкції працівників апарату суду затверджуються керівником апарату суду. </w:t>
      </w:r>
    </w:p>
    <w:p w:rsidR="00A622A4" w:rsidRPr="0077135A" w:rsidRDefault="00A622A4" w:rsidP="00A622A4">
      <w:pPr>
        <w:spacing w:after="0" w:line="240" w:lineRule="auto"/>
        <w:ind w:firstLine="709"/>
        <w:jc w:val="both"/>
        <w:rPr>
          <w:rFonts w:cs="Times New Roman"/>
          <w:szCs w:val="28"/>
        </w:rPr>
      </w:pPr>
    </w:p>
    <w:p w:rsidR="00A622A4" w:rsidRPr="0077135A" w:rsidRDefault="00A622A4" w:rsidP="00A622A4">
      <w:pPr>
        <w:spacing w:after="0" w:line="240" w:lineRule="auto"/>
        <w:ind w:firstLine="709"/>
        <w:jc w:val="center"/>
        <w:rPr>
          <w:rFonts w:cs="Times New Roman"/>
          <w:b/>
          <w:bCs/>
          <w:szCs w:val="28"/>
        </w:rPr>
      </w:pPr>
      <w:r w:rsidRPr="0077135A">
        <w:rPr>
          <w:rFonts w:cs="Times New Roman"/>
          <w:b/>
          <w:bCs/>
          <w:szCs w:val="28"/>
        </w:rPr>
        <w:t>II. Основні функції апарату суду</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 xml:space="preserve">8. Відповідно до основних завдань, визначених Законом України </w:t>
      </w:r>
      <w:r>
        <w:rPr>
          <w:rFonts w:cs="Times New Roman"/>
          <w:szCs w:val="28"/>
        </w:rPr>
        <w:t>«</w:t>
      </w:r>
      <w:r w:rsidRPr="0077135A">
        <w:rPr>
          <w:rFonts w:cs="Times New Roman"/>
          <w:szCs w:val="28"/>
        </w:rPr>
        <w:t>Про судоустрій і статус суддів</w:t>
      </w:r>
      <w:r>
        <w:rPr>
          <w:rFonts w:cs="Times New Roman"/>
          <w:szCs w:val="28"/>
        </w:rPr>
        <w:t>»</w:t>
      </w:r>
      <w:r w:rsidRPr="0077135A">
        <w:rPr>
          <w:rFonts w:cs="Times New Roman"/>
          <w:szCs w:val="28"/>
        </w:rPr>
        <w:t>, апарат суду:</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1)</w:t>
      </w:r>
      <w:r w:rsidRPr="0077135A">
        <w:rPr>
          <w:rFonts w:cs="Times New Roman"/>
          <w:szCs w:val="28"/>
        </w:rPr>
        <w:tab/>
        <w:t>створює належні умови діяльності суду для ефективного виконання суддями покладених на них повноважень;</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2)</w:t>
      </w:r>
      <w:r w:rsidRPr="0077135A">
        <w:rPr>
          <w:rFonts w:cs="Times New Roman"/>
          <w:szCs w:val="28"/>
        </w:rPr>
        <w:tab/>
        <w:t>здійснює організаційне, інформаційно-довідкове й документальне забезпечення підготовки справ і матеріалів для розгляду суддями;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3)</w:t>
      </w:r>
      <w:r w:rsidRPr="0077135A">
        <w:rPr>
          <w:rFonts w:cs="Times New Roman"/>
          <w:szCs w:val="28"/>
        </w:rPr>
        <w:tab/>
        <w:t xml:space="preserve">забезпечує </w:t>
      </w:r>
      <w:r w:rsidRPr="00E46EFF">
        <w:rPr>
          <w:rFonts w:cs="Times New Roman"/>
          <w:szCs w:val="28"/>
        </w:rPr>
        <w:t>ведення журналів (протоколів)</w:t>
      </w:r>
      <w:r w:rsidRPr="0077135A">
        <w:rPr>
          <w:rFonts w:cs="Times New Roman"/>
          <w:szCs w:val="28"/>
        </w:rPr>
        <w:t xml:space="preserve"> судового засідання, фіксування судового процесу (судових засідань) технічними засобами, проведення відеоконференцій;</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4)</w:t>
      </w:r>
      <w:r w:rsidRPr="0077135A">
        <w:rPr>
          <w:rFonts w:cs="Times New Roman"/>
          <w:szCs w:val="28"/>
        </w:rPr>
        <w:tab/>
        <w:t>забезпечує надсилання адресатам в установленому порядку копій</w:t>
      </w:r>
      <w:r w:rsidRPr="0077135A">
        <w:rPr>
          <w:rFonts w:cs="Times New Roman"/>
          <w:i/>
          <w:iCs/>
          <w:szCs w:val="28"/>
        </w:rPr>
        <w:t xml:space="preserve"> </w:t>
      </w:r>
      <w:r w:rsidRPr="0077135A">
        <w:rPr>
          <w:rFonts w:cs="Times New Roman"/>
          <w:szCs w:val="28"/>
        </w:rPr>
        <w:t>судових рішень, а також судових повідомлень, повісток і викликів;</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5)</w:t>
      </w:r>
      <w:r w:rsidRPr="0077135A">
        <w:rPr>
          <w:rFonts w:cs="Times New Roman"/>
          <w:szCs w:val="28"/>
        </w:rPr>
        <w:tab/>
        <w:t>організовує та забезпечує ведення діловодства в суді, забезпечує підготовку й складання документів відповідно до інструкції з діловодства в суді, інших актів законодавства України;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6)</w:t>
      </w:r>
      <w:r w:rsidRPr="0077135A">
        <w:rPr>
          <w:rFonts w:cs="Times New Roman"/>
          <w:szCs w:val="28"/>
        </w:rPr>
        <w:tab/>
        <w:t>забезпечує належну організацію експедиційної обробки документів;</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7)</w:t>
      </w:r>
      <w:r w:rsidRPr="0077135A">
        <w:rPr>
          <w:rFonts w:cs="Times New Roman"/>
          <w:szCs w:val="28"/>
        </w:rPr>
        <w:tab/>
        <w:t xml:space="preserve">забезпечує ведення, облік, формування, опрацювання, надсилання, друкування, тиражування, використання, зберігання </w:t>
      </w:r>
      <w:r>
        <w:rPr>
          <w:rFonts w:cs="Times New Roman"/>
          <w:szCs w:val="28"/>
        </w:rPr>
        <w:t>і</w:t>
      </w:r>
      <w:r w:rsidRPr="0077135A">
        <w:rPr>
          <w:rFonts w:cs="Times New Roman"/>
          <w:szCs w:val="28"/>
        </w:rPr>
        <w:t xml:space="preserve"> знищення матеріалів, документів та інших матеріальних носіїв інформації, пов’язаних із діяльністю суду;</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8)</w:t>
      </w:r>
      <w:r w:rsidRPr="0077135A">
        <w:rPr>
          <w:rFonts w:cs="Times New Roman"/>
          <w:szCs w:val="28"/>
        </w:rPr>
        <w:tab/>
        <w:t>аналізує службову кореспонденцію;</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9)</w:t>
      </w:r>
      <w:r w:rsidRPr="0077135A">
        <w:rPr>
          <w:rFonts w:cs="Times New Roman"/>
          <w:szCs w:val="28"/>
        </w:rPr>
        <w:tab/>
        <w:t>організовує комплектування архіву, підготовку документів та архівних справ для передачі їх у встановленому порядку на постійне зберігання чи знищення;</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 xml:space="preserve">10) забезпечує дотримання вимог </w:t>
      </w:r>
      <w:r>
        <w:rPr>
          <w:rFonts w:cs="Times New Roman"/>
          <w:szCs w:val="28"/>
        </w:rPr>
        <w:t>до</w:t>
      </w:r>
      <w:r w:rsidRPr="0077135A">
        <w:rPr>
          <w:rFonts w:cs="Times New Roman"/>
          <w:szCs w:val="28"/>
        </w:rPr>
        <w:t xml:space="preserve"> ведення обліку, зберігання, використання, знищення документів та інших матеріальних носіїв інформації, що містять інформацію з обмеженим доступом;</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11)</w:t>
      </w:r>
      <w:r w:rsidRPr="0077135A">
        <w:rPr>
          <w:rFonts w:cs="Times New Roman"/>
          <w:szCs w:val="28"/>
        </w:rPr>
        <w:tab/>
        <w:t xml:space="preserve">забезпечує дотримання вимог Закону України </w:t>
      </w:r>
      <w:r>
        <w:rPr>
          <w:rFonts w:cs="Times New Roman"/>
          <w:szCs w:val="28"/>
        </w:rPr>
        <w:t>«Про державну таємницю»</w:t>
      </w:r>
      <w:r w:rsidRPr="0077135A">
        <w:rPr>
          <w:rFonts w:cs="Times New Roman"/>
          <w:szCs w:val="28"/>
        </w:rPr>
        <w:t>;</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lastRenderedPageBreak/>
        <w:t>12)</w:t>
      </w:r>
      <w:r w:rsidRPr="0077135A">
        <w:rPr>
          <w:rFonts w:cs="Times New Roman"/>
          <w:szCs w:val="28"/>
        </w:rPr>
        <w:tab/>
        <w:t>складає та подає в установленому порядку статистичну звітність про роботу суду, формує огляди статистичних даних про підсумки діяльності суду;</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13)</w:t>
      </w:r>
      <w:r w:rsidRPr="0077135A">
        <w:rPr>
          <w:rFonts w:cs="Times New Roman"/>
          <w:szCs w:val="28"/>
        </w:rPr>
        <w:tab/>
        <w:t>бере участь в аналізі судової статистики, вивченні та узагальненні судової практики, забезпечує підготовку аналітичних довідок, таблиць, інформації з питань судової статистики;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14)</w:t>
      </w:r>
      <w:r w:rsidRPr="0077135A">
        <w:rPr>
          <w:rFonts w:cs="Times New Roman"/>
          <w:szCs w:val="28"/>
        </w:rPr>
        <w:tab/>
        <w:t>упроваджує передові технології організації роботи з документами в суді, забезпечує впровадження електронного суду;</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15)</w:t>
      </w:r>
      <w:r w:rsidRPr="0077135A">
        <w:rPr>
          <w:rFonts w:cs="Times New Roman"/>
          <w:szCs w:val="28"/>
        </w:rPr>
        <w:tab/>
        <w:t>здійснює інформаційно-технічне забезпечення судових засідань, зборів суддів;</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16)</w:t>
      </w:r>
      <w:r w:rsidRPr="0077135A">
        <w:rPr>
          <w:rFonts w:cs="Times New Roman"/>
          <w:szCs w:val="28"/>
        </w:rPr>
        <w:tab/>
        <w:t>забезпечує функціонування у суді інформаційно-телекомунікаційних систем, систем електронних комунікацій, програмного забезпечення та баз даних;</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17)</w:t>
      </w:r>
      <w:r w:rsidRPr="0077135A">
        <w:rPr>
          <w:rFonts w:cs="Times New Roman"/>
          <w:szCs w:val="28"/>
        </w:rPr>
        <w:tab/>
        <w:t>забезпечує функціонування автоматизованої системи документообігу суду, автоматизованого розподілу справ між суддями</w:t>
      </w:r>
      <w:r w:rsidRPr="0077135A" w:rsidDel="00CD7ADC">
        <w:rPr>
          <w:rFonts w:cs="Times New Roman"/>
          <w:szCs w:val="28"/>
        </w:rPr>
        <w:t xml:space="preserve"> </w:t>
      </w:r>
      <w:r w:rsidRPr="0077135A">
        <w:rPr>
          <w:rFonts w:cs="Times New Roman"/>
          <w:szCs w:val="28"/>
        </w:rPr>
        <w:t>(до початку функціонування Єдиної судової інформаційно-телекомунікаційної системи);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18)</w:t>
      </w:r>
      <w:r w:rsidRPr="0077135A">
        <w:rPr>
          <w:rFonts w:cs="Times New Roman"/>
          <w:szCs w:val="28"/>
        </w:rPr>
        <w:tab/>
        <w:t xml:space="preserve">вживає заходів </w:t>
      </w:r>
      <w:r>
        <w:rPr>
          <w:rFonts w:cs="Times New Roman"/>
          <w:szCs w:val="28"/>
        </w:rPr>
        <w:t>що</w:t>
      </w:r>
      <w:r w:rsidRPr="0077135A">
        <w:rPr>
          <w:rFonts w:cs="Times New Roman"/>
          <w:szCs w:val="28"/>
        </w:rPr>
        <w:t>до забезпечення контролю за дотриманням вимог Положення про Єдину судову інформаційно-телекомунікаційну систему (до початку її функціонування – Положення про автоматизовану систему документообігу суду), у тому числі в частині застосування автоматизованого розподілу судових справ між суддями;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19) здійснює організацію доступу суддів і працівників апарату суду до автоматизованих інформаційних і довідкових систем, реєстрів та банків даних, держателем (адміністратором) яких є державні органи або органи місцевого самоврядування</w:t>
      </w:r>
      <w:r>
        <w:rPr>
          <w:rFonts w:cs="Times New Roman"/>
          <w:szCs w:val="28"/>
        </w:rPr>
        <w:t>,</w:t>
      </w:r>
      <w:r w:rsidRPr="0077135A">
        <w:rPr>
          <w:rFonts w:cs="Times New Roman"/>
          <w:szCs w:val="28"/>
        </w:rPr>
        <w:t xml:space="preserve"> у визначеному чинним законодавством порядку, а також контроль за дотриманням вимог щодо захисту інформації;</w:t>
      </w:r>
    </w:p>
    <w:p w:rsidR="00A622A4" w:rsidRPr="00901EEE" w:rsidRDefault="00A622A4" w:rsidP="00A622A4">
      <w:pPr>
        <w:spacing w:after="0" w:line="240" w:lineRule="auto"/>
        <w:ind w:firstLine="709"/>
        <w:jc w:val="both"/>
        <w:rPr>
          <w:rFonts w:cs="Times New Roman"/>
          <w:szCs w:val="28"/>
        </w:rPr>
      </w:pPr>
      <w:r w:rsidRPr="00901EEE">
        <w:rPr>
          <w:rFonts w:cs="Times New Roman"/>
          <w:szCs w:val="28"/>
        </w:rPr>
        <w:t xml:space="preserve">20) </w:t>
      </w:r>
      <w:r w:rsidRPr="00780F57">
        <w:rPr>
          <w:rFonts w:cs="Times New Roman"/>
          <w:szCs w:val="28"/>
        </w:rPr>
        <w:t>у визначених законом випадках</w:t>
      </w:r>
      <w:r w:rsidRPr="00901EEE">
        <w:rPr>
          <w:rFonts w:cs="Times New Roman"/>
          <w:szCs w:val="28"/>
        </w:rPr>
        <w:t xml:space="preserve"> забезпечує надсилання електронних копій судових рішень до Єдиного державного реєстру судових рішень;</w:t>
      </w:r>
    </w:p>
    <w:p w:rsidR="00A622A4" w:rsidRPr="0077135A" w:rsidRDefault="00A622A4" w:rsidP="00A622A4">
      <w:pPr>
        <w:spacing w:after="0" w:line="240" w:lineRule="auto"/>
        <w:ind w:firstLine="709"/>
        <w:jc w:val="both"/>
        <w:rPr>
          <w:rFonts w:cs="Times New Roman"/>
          <w:szCs w:val="28"/>
        </w:rPr>
      </w:pPr>
      <w:r>
        <w:rPr>
          <w:rFonts w:cs="Times New Roman"/>
          <w:szCs w:val="28"/>
        </w:rPr>
        <w:t>21</w:t>
      </w:r>
      <w:r w:rsidRPr="0077135A">
        <w:rPr>
          <w:rFonts w:cs="Times New Roman"/>
          <w:szCs w:val="28"/>
        </w:rPr>
        <w:t>) забезпечує надсилання відомостей про набрання судовим рішенням законної сили до Єдиного державного реєстру судових рішень;</w:t>
      </w:r>
    </w:p>
    <w:p w:rsidR="00A622A4" w:rsidRPr="0077135A" w:rsidRDefault="00A622A4" w:rsidP="00A622A4">
      <w:pPr>
        <w:spacing w:after="0" w:line="240" w:lineRule="auto"/>
        <w:ind w:firstLine="709"/>
        <w:jc w:val="both"/>
        <w:rPr>
          <w:rFonts w:cs="Times New Roman"/>
          <w:szCs w:val="28"/>
        </w:rPr>
      </w:pPr>
      <w:r>
        <w:rPr>
          <w:rFonts w:cs="Times New Roman"/>
          <w:szCs w:val="28"/>
        </w:rPr>
        <w:t>22</w:t>
      </w:r>
      <w:r w:rsidRPr="0077135A">
        <w:rPr>
          <w:rFonts w:cs="Times New Roman"/>
          <w:szCs w:val="28"/>
        </w:rPr>
        <w:t>) вживає заходів щодо забезпечення суддів і працівників апарату суду ключами електронного цифрового підпису;</w:t>
      </w:r>
    </w:p>
    <w:p w:rsidR="00A622A4" w:rsidRPr="0077135A" w:rsidRDefault="00A622A4" w:rsidP="00A622A4">
      <w:pPr>
        <w:spacing w:after="0" w:line="240" w:lineRule="auto"/>
        <w:ind w:firstLine="709"/>
        <w:jc w:val="both"/>
        <w:rPr>
          <w:rFonts w:cs="Times New Roman"/>
          <w:szCs w:val="28"/>
        </w:rPr>
      </w:pPr>
      <w:r>
        <w:rPr>
          <w:rFonts w:cs="Times New Roman"/>
          <w:szCs w:val="28"/>
        </w:rPr>
        <w:t>23</w:t>
      </w:r>
      <w:r w:rsidRPr="0077135A">
        <w:rPr>
          <w:rFonts w:cs="Times New Roman"/>
          <w:szCs w:val="28"/>
        </w:rPr>
        <w:t>) забезпечує у взаємодії з Державною судовою адміністрацією України суддів, працівників апарату суду необхідними засобами інформатизації;</w:t>
      </w:r>
    </w:p>
    <w:p w:rsidR="00A622A4" w:rsidRPr="0077135A" w:rsidRDefault="00A622A4" w:rsidP="00A622A4">
      <w:pPr>
        <w:spacing w:after="0" w:line="240" w:lineRule="auto"/>
        <w:ind w:firstLine="709"/>
        <w:jc w:val="both"/>
        <w:rPr>
          <w:rFonts w:cs="Times New Roman"/>
          <w:szCs w:val="28"/>
        </w:rPr>
      </w:pPr>
      <w:r>
        <w:rPr>
          <w:rFonts w:cs="Times New Roman"/>
          <w:szCs w:val="28"/>
        </w:rPr>
        <w:t>24</w:t>
      </w:r>
      <w:r w:rsidRPr="0077135A">
        <w:rPr>
          <w:rFonts w:cs="Times New Roman"/>
          <w:szCs w:val="28"/>
        </w:rPr>
        <w:t>) забезпечує реалізацію державної політики у сфері державної служби з питань управління персоналом апарату суду;</w:t>
      </w:r>
    </w:p>
    <w:p w:rsidR="00A622A4" w:rsidRPr="00776333" w:rsidRDefault="00A622A4" w:rsidP="00A622A4">
      <w:pPr>
        <w:spacing w:after="0" w:line="240" w:lineRule="auto"/>
        <w:ind w:firstLine="709"/>
        <w:jc w:val="both"/>
        <w:rPr>
          <w:rFonts w:cs="Times New Roman"/>
          <w:szCs w:val="28"/>
          <w:lang w:val="ru-RU"/>
        </w:rPr>
      </w:pPr>
      <w:r>
        <w:rPr>
          <w:rFonts w:cs="Times New Roman"/>
          <w:szCs w:val="28"/>
        </w:rPr>
        <w:t>25</w:t>
      </w:r>
      <w:r w:rsidRPr="0077135A">
        <w:rPr>
          <w:rFonts w:cs="Times New Roman"/>
          <w:szCs w:val="28"/>
        </w:rPr>
        <w:t>) здійснює добір персоналу апарату суду, організовує роботу щодо його мотивації;</w:t>
      </w:r>
    </w:p>
    <w:p w:rsidR="00A622A4" w:rsidRPr="0077135A" w:rsidRDefault="00A622A4" w:rsidP="00A622A4">
      <w:pPr>
        <w:spacing w:after="0" w:line="240" w:lineRule="auto"/>
        <w:ind w:firstLine="709"/>
        <w:jc w:val="both"/>
        <w:rPr>
          <w:rFonts w:cs="Times New Roman"/>
          <w:szCs w:val="28"/>
        </w:rPr>
      </w:pPr>
      <w:r>
        <w:rPr>
          <w:rFonts w:cs="Times New Roman"/>
          <w:szCs w:val="28"/>
        </w:rPr>
        <w:t>26</w:t>
      </w:r>
      <w:r w:rsidRPr="0077135A">
        <w:rPr>
          <w:rFonts w:cs="Times New Roman"/>
          <w:szCs w:val="28"/>
        </w:rPr>
        <w:t xml:space="preserve">) </w:t>
      </w:r>
      <w:r w:rsidR="00925B7C" w:rsidRPr="00925B7C">
        <w:rPr>
          <w:rFonts w:cs="Times New Roman"/>
          <w:szCs w:val="28"/>
        </w:rPr>
        <w:t>веде кадрове діловодство суду, в тому числі особові справи суддів у порядку, визначеному Державною судовою адміністрацією України за погодженням з Радою суддів України;</w:t>
      </w:r>
    </w:p>
    <w:p w:rsidR="00925B7C" w:rsidRPr="00776333" w:rsidRDefault="00A622A4" w:rsidP="00A622A4">
      <w:pPr>
        <w:spacing w:after="0" w:line="240" w:lineRule="auto"/>
        <w:ind w:firstLine="709"/>
        <w:jc w:val="both"/>
        <w:rPr>
          <w:rFonts w:cs="Times New Roman"/>
          <w:szCs w:val="28"/>
        </w:rPr>
      </w:pPr>
      <w:r>
        <w:rPr>
          <w:rFonts w:cs="Times New Roman"/>
          <w:szCs w:val="28"/>
        </w:rPr>
        <w:t>27</w:t>
      </w:r>
      <w:r w:rsidRPr="0077135A">
        <w:rPr>
          <w:rFonts w:cs="Times New Roman"/>
          <w:szCs w:val="28"/>
        </w:rPr>
        <w:t xml:space="preserve">) </w:t>
      </w:r>
      <w:r w:rsidR="00925B7C" w:rsidRPr="00925B7C">
        <w:rPr>
          <w:rFonts w:cs="Times New Roman"/>
          <w:szCs w:val="28"/>
        </w:rPr>
        <w:t>веде автоматизовану систему обліку кадрів суду (до початку функціонування Єдиної судової інформаційно-телекомунікаційної системи);</w:t>
      </w:r>
    </w:p>
    <w:p w:rsidR="00A622A4" w:rsidRPr="00F43448" w:rsidRDefault="00A622A4" w:rsidP="00A622A4">
      <w:pPr>
        <w:spacing w:after="0" w:line="240" w:lineRule="auto"/>
        <w:ind w:firstLine="709"/>
        <w:jc w:val="both"/>
        <w:rPr>
          <w:rFonts w:cs="Times New Roman"/>
          <w:szCs w:val="28"/>
        </w:rPr>
      </w:pPr>
      <w:r>
        <w:rPr>
          <w:rFonts w:cs="Times New Roman"/>
          <w:szCs w:val="28"/>
        </w:rPr>
        <w:t>28</w:t>
      </w:r>
      <w:r w:rsidRPr="0077135A">
        <w:rPr>
          <w:rFonts w:cs="Times New Roman"/>
          <w:szCs w:val="28"/>
        </w:rPr>
        <w:t>)</w:t>
      </w:r>
      <w:r w:rsidRPr="00A3658C">
        <w:rPr>
          <w:rFonts w:cs="Times New Roman"/>
          <w:color w:val="00B050"/>
          <w:szCs w:val="28"/>
        </w:rPr>
        <w:t xml:space="preserve"> </w:t>
      </w:r>
      <w:r w:rsidRPr="00F43448">
        <w:rPr>
          <w:rFonts w:cs="Times New Roman"/>
          <w:szCs w:val="28"/>
        </w:rPr>
        <w:t>забезпечує належну роботу конкурсної та дисциплінарної комісі</w:t>
      </w:r>
      <w:r>
        <w:rPr>
          <w:rFonts w:cs="Times New Roman"/>
          <w:szCs w:val="28"/>
        </w:rPr>
        <w:t>й</w:t>
      </w:r>
      <w:r w:rsidRPr="00F43448">
        <w:rPr>
          <w:rFonts w:cs="Times New Roman"/>
          <w:szCs w:val="28"/>
        </w:rPr>
        <w:t>;</w:t>
      </w:r>
    </w:p>
    <w:p w:rsidR="00A622A4" w:rsidRPr="00B15FFE" w:rsidRDefault="00A622A4" w:rsidP="00A622A4">
      <w:pPr>
        <w:spacing w:after="0" w:line="240" w:lineRule="auto"/>
        <w:ind w:firstLine="709"/>
        <w:jc w:val="both"/>
        <w:rPr>
          <w:rFonts w:cs="Times New Roman"/>
          <w:szCs w:val="28"/>
        </w:rPr>
      </w:pPr>
      <w:r w:rsidRPr="00B15FFE">
        <w:rPr>
          <w:rFonts w:cs="Times New Roman"/>
          <w:szCs w:val="28"/>
        </w:rPr>
        <w:lastRenderedPageBreak/>
        <w:t>29) організовує в суді належні умови для діяльності працівників Служби судової охорони;</w:t>
      </w:r>
    </w:p>
    <w:p w:rsidR="00A622A4" w:rsidRPr="00B15FFE" w:rsidRDefault="00A622A4" w:rsidP="00A622A4">
      <w:pPr>
        <w:spacing w:after="0" w:line="240" w:lineRule="auto"/>
        <w:ind w:firstLine="709"/>
        <w:jc w:val="both"/>
        <w:rPr>
          <w:rFonts w:cs="Times New Roman"/>
          <w:szCs w:val="28"/>
        </w:rPr>
      </w:pPr>
      <w:r w:rsidRPr="00B15FFE">
        <w:rPr>
          <w:rFonts w:cs="Times New Roman"/>
          <w:szCs w:val="28"/>
        </w:rPr>
        <w:t xml:space="preserve">30) </w:t>
      </w:r>
      <w:r w:rsidR="00925B7C" w:rsidRPr="00925B7C">
        <w:rPr>
          <w:rFonts w:cs="Times New Roman"/>
          <w:szCs w:val="28"/>
        </w:rPr>
        <w:t>бере участь у взаємодії зі Службою судової охорони у заходах щодо додержання особами, які перебувають у суді, встановлених правил і підтримання громадського порядку в залі судового засідання та в приміщенні суду;</w:t>
      </w:r>
    </w:p>
    <w:p w:rsidR="00A622A4" w:rsidRPr="00B15FFE" w:rsidRDefault="00A622A4" w:rsidP="00A622A4">
      <w:pPr>
        <w:spacing w:after="0" w:line="240" w:lineRule="auto"/>
        <w:ind w:firstLine="709"/>
        <w:jc w:val="both"/>
        <w:rPr>
          <w:rFonts w:cs="Times New Roman"/>
          <w:szCs w:val="28"/>
        </w:rPr>
      </w:pPr>
      <w:r w:rsidRPr="00B15FFE">
        <w:rPr>
          <w:rFonts w:cs="Times New Roman"/>
          <w:szCs w:val="28"/>
        </w:rPr>
        <w:t xml:space="preserve">31) </w:t>
      </w:r>
      <w:r w:rsidR="00925B7C" w:rsidRPr="00B15FFE">
        <w:rPr>
          <w:rFonts w:cs="Times New Roman"/>
          <w:szCs w:val="28"/>
        </w:rPr>
        <w:t xml:space="preserve">бере участь </w:t>
      </w:r>
      <w:r w:rsidRPr="00B15FFE">
        <w:rPr>
          <w:rFonts w:cs="Times New Roman"/>
          <w:szCs w:val="28"/>
        </w:rPr>
        <w:t>у взаємодії зі Службою судової охорони у заходах щодо забезпечення безпеки суддів, працівників апарату суду, учасників судового процесу;</w:t>
      </w:r>
    </w:p>
    <w:p w:rsidR="00A622A4" w:rsidRPr="00B15FFE" w:rsidRDefault="00A622A4" w:rsidP="00A622A4">
      <w:pPr>
        <w:spacing w:after="0" w:line="240" w:lineRule="auto"/>
        <w:ind w:firstLine="709"/>
        <w:jc w:val="both"/>
        <w:rPr>
          <w:rFonts w:cs="Times New Roman"/>
          <w:szCs w:val="28"/>
        </w:rPr>
      </w:pPr>
      <w:r w:rsidRPr="00B15FFE">
        <w:rPr>
          <w:rFonts w:cs="Times New Roman"/>
          <w:szCs w:val="28"/>
        </w:rPr>
        <w:t>32) забезпечує ведення військового обліку та здійснення бронювання працівників суду;</w:t>
      </w:r>
    </w:p>
    <w:p w:rsidR="00A622A4" w:rsidRPr="0077135A" w:rsidRDefault="00A622A4" w:rsidP="00A622A4">
      <w:pPr>
        <w:spacing w:after="0" w:line="240" w:lineRule="auto"/>
        <w:ind w:firstLine="709"/>
        <w:jc w:val="both"/>
        <w:rPr>
          <w:rFonts w:cs="Times New Roman"/>
          <w:szCs w:val="28"/>
        </w:rPr>
      </w:pPr>
      <w:r>
        <w:rPr>
          <w:rFonts w:cs="Times New Roman"/>
          <w:szCs w:val="28"/>
        </w:rPr>
        <w:t>33</w:t>
      </w:r>
      <w:r w:rsidRPr="0077135A">
        <w:rPr>
          <w:rFonts w:cs="Times New Roman"/>
          <w:szCs w:val="28"/>
        </w:rPr>
        <w:t xml:space="preserve">) </w:t>
      </w:r>
      <w:r w:rsidR="00925B7C" w:rsidRPr="00925B7C">
        <w:rPr>
          <w:rFonts w:cs="Times New Roman"/>
          <w:szCs w:val="28"/>
        </w:rPr>
        <w:t>бере участь у здійсненні заходів з мобілізаційної підготовки й мобілізації, здійснює контроль за здійсненням цих заходів;</w:t>
      </w:r>
    </w:p>
    <w:p w:rsidR="00A622A4" w:rsidRPr="0077135A" w:rsidRDefault="00A622A4" w:rsidP="00A622A4">
      <w:pPr>
        <w:spacing w:after="0" w:line="240" w:lineRule="auto"/>
        <w:ind w:firstLine="709"/>
        <w:jc w:val="both"/>
        <w:rPr>
          <w:rFonts w:cs="Times New Roman"/>
          <w:szCs w:val="28"/>
        </w:rPr>
      </w:pPr>
      <w:r>
        <w:rPr>
          <w:rFonts w:cs="Times New Roman"/>
          <w:szCs w:val="28"/>
        </w:rPr>
        <w:t>34</w:t>
      </w:r>
      <w:r w:rsidRPr="0077135A">
        <w:rPr>
          <w:rFonts w:cs="Times New Roman"/>
          <w:szCs w:val="28"/>
        </w:rPr>
        <w:t>)  організовує бібліотечно-інформаційну роботу в суді;</w:t>
      </w:r>
    </w:p>
    <w:p w:rsidR="00A622A4" w:rsidRPr="0077135A" w:rsidRDefault="00A622A4" w:rsidP="00A622A4">
      <w:pPr>
        <w:spacing w:after="0" w:line="240" w:lineRule="auto"/>
        <w:ind w:firstLine="709"/>
        <w:jc w:val="both"/>
        <w:rPr>
          <w:rFonts w:cs="Times New Roman"/>
          <w:szCs w:val="28"/>
        </w:rPr>
      </w:pPr>
      <w:r>
        <w:rPr>
          <w:rFonts w:cs="Times New Roman"/>
          <w:szCs w:val="28"/>
        </w:rPr>
        <w:t>35</w:t>
      </w:r>
      <w:r w:rsidRPr="0077135A">
        <w:rPr>
          <w:rFonts w:cs="Times New Roman"/>
          <w:szCs w:val="28"/>
        </w:rPr>
        <w:t>) здійснює облік печаток і штампів та контроль за їх зберіганням,  використанням та знищенням;</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3</w:t>
      </w:r>
      <w:r>
        <w:rPr>
          <w:rFonts w:cs="Times New Roman"/>
          <w:szCs w:val="28"/>
        </w:rPr>
        <w:t>6</w:t>
      </w:r>
      <w:r w:rsidRPr="0077135A">
        <w:rPr>
          <w:rFonts w:cs="Times New Roman"/>
          <w:szCs w:val="28"/>
        </w:rPr>
        <w:t xml:space="preserve">) забезпечує взаємодію суду </w:t>
      </w:r>
      <w:r>
        <w:rPr>
          <w:rFonts w:cs="Times New Roman"/>
          <w:szCs w:val="28"/>
        </w:rPr>
        <w:t>і</w:t>
      </w:r>
      <w:r w:rsidRPr="0077135A">
        <w:rPr>
          <w:rFonts w:cs="Times New Roman"/>
          <w:szCs w:val="28"/>
        </w:rPr>
        <w:t>з громадськістю, засобами масової інформації;</w:t>
      </w:r>
    </w:p>
    <w:p w:rsidR="00A622A4" w:rsidRPr="0077135A" w:rsidRDefault="00A622A4" w:rsidP="00A622A4">
      <w:pPr>
        <w:spacing w:after="0" w:line="240" w:lineRule="auto"/>
        <w:ind w:firstLine="709"/>
        <w:jc w:val="both"/>
        <w:rPr>
          <w:rFonts w:cs="Times New Roman"/>
          <w:szCs w:val="28"/>
        </w:rPr>
      </w:pPr>
      <w:r>
        <w:rPr>
          <w:rFonts w:cs="Times New Roman"/>
          <w:szCs w:val="28"/>
        </w:rPr>
        <w:t>37</w:t>
      </w:r>
      <w:r w:rsidRPr="0077135A">
        <w:rPr>
          <w:rFonts w:cs="Times New Roman"/>
          <w:szCs w:val="28"/>
        </w:rPr>
        <w:t xml:space="preserve">) забезпечує у взаємодії </w:t>
      </w:r>
      <w:r>
        <w:rPr>
          <w:rFonts w:cs="Times New Roman"/>
          <w:szCs w:val="28"/>
        </w:rPr>
        <w:t>і</w:t>
      </w:r>
      <w:r w:rsidRPr="0077135A">
        <w:rPr>
          <w:rFonts w:cs="Times New Roman"/>
          <w:szCs w:val="28"/>
        </w:rPr>
        <w:t>з суддями-спікерами підготовку й поширення матеріалів про діяльність суду;</w:t>
      </w:r>
    </w:p>
    <w:p w:rsidR="00A622A4" w:rsidRPr="0077135A" w:rsidRDefault="00A622A4" w:rsidP="00A622A4">
      <w:pPr>
        <w:spacing w:after="0" w:line="240" w:lineRule="auto"/>
        <w:ind w:firstLine="709"/>
        <w:jc w:val="both"/>
        <w:rPr>
          <w:rFonts w:cs="Times New Roman"/>
          <w:szCs w:val="28"/>
        </w:rPr>
      </w:pPr>
      <w:r>
        <w:rPr>
          <w:rFonts w:cs="Times New Roman"/>
          <w:szCs w:val="28"/>
        </w:rPr>
        <w:t>38</w:t>
      </w:r>
      <w:r w:rsidRPr="0077135A">
        <w:rPr>
          <w:rFonts w:cs="Times New Roman"/>
          <w:szCs w:val="28"/>
        </w:rPr>
        <w:t>) здійснює інформаційне наповнення веб-сайту суду;</w:t>
      </w:r>
    </w:p>
    <w:p w:rsidR="00A622A4" w:rsidRPr="0077135A" w:rsidRDefault="00A622A4" w:rsidP="00A622A4">
      <w:pPr>
        <w:spacing w:after="0" w:line="240" w:lineRule="auto"/>
        <w:ind w:firstLine="709"/>
        <w:jc w:val="both"/>
        <w:rPr>
          <w:rFonts w:cs="Times New Roman"/>
          <w:szCs w:val="28"/>
        </w:rPr>
      </w:pPr>
      <w:r>
        <w:rPr>
          <w:rFonts w:cs="Times New Roman"/>
          <w:szCs w:val="28"/>
        </w:rPr>
        <w:t>39</w:t>
      </w:r>
      <w:r w:rsidRPr="0077135A">
        <w:rPr>
          <w:rFonts w:cs="Times New Roman"/>
          <w:szCs w:val="28"/>
        </w:rPr>
        <w:t>) організовує та забезпечує внутрішній облік сплати, повернення й зарахування судового збору до Державного бюджету України;</w:t>
      </w:r>
    </w:p>
    <w:p w:rsidR="00A622A4" w:rsidRPr="0077135A" w:rsidRDefault="00A622A4" w:rsidP="00A622A4">
      <w:pPr>
        <w:spacing w:after="0" w:line="240" w:lineRule="auto"/>
        <w:ind w:firstLine="709"/>
        <w:jc w:val="both"/>
        <w:rPr>
          <w:rFonts w:cs="Times New Roman"/>
          <w:szCs w:val="28"/>
        </w:rPr>
      </w:pPr>
      <w:r>
        <w:rPr>
          <w:rFonts w:cs="Times New Roman"/>
          <w:szCs w:val="28"/>
        </w:rPr>
        <w:t>40</w:t>
      </w:r>
      <w:r w:rsidRPr="0077135A">
        <w:rPr>
          <w:rFonts w:cs="Times New Roman"/>
          <w:szCs w:val="28"/>
        </w:rPr>
        <w:t>) розробляє проект структури та штатного розпису суду;</w:t>
      </w:r>
    </w:p>
    <w:p w:rsidR="00A622A4" w:rsidRPr="0077135A" w:rsidRDefault="00A622A4" w:rsidP="00A622A4">
      <w:pPr>
        <w:spacing w:after="0" w:line="240" w:lineRule="auto"/>
        <w:ind w:firstLine="709"/>
        <w:jc w:val="both"/>
        <w:rPr>
          <w:rFonts w:cs="Times New Roman"/>
          <w:szCs w:val="28"/>
        </w:rPr>
      </w:pPr>
      <w:r>
        <w:rPr>
          <w:rFonts w:cs="Times New Roman"/>
          <w:szCs w:val="28"/>
        </w:rPr>
        <w:t>41</w:t>
      </w:r>
      <w:r w:rsidRPr="0077135A">
        <w:rPr>
          <w:rFonts w:cs="Times New Roman"/>
          <w:szCs w:val="28"/>
        </w:rPr>
        <w:t>) забезпечує підготовку пропозицій до бюджетного запиту;</w:t>
      </w:r>
    </w:p>
    <w:p w:rsidR="00A622A4" w:rsidRPr="0077135A" w:rsidRDefault="00A622A4" w:rsidP="00A622A4">
      <w:pPr>
        <w:spacing w:after="0" w:line="240" w:lineRule="auto"/>
        <w:ind w:firstLine="709"/>
        <w:jc w:val="both"/>
        <w:rPr>
          <w:rFonts w:cs="Times New Roman"/>
          <w:szCs w:val="28"/>
        </w:rPr>
      </w:pPr>
      <w:r>
        <w:rPr>
          <w:rFonts w:cs="Times New Roman"/>
          <w:szCs w:val="28"/>
        </w:rPr>
        <w:t>42</w:t>
      </w:r>
      <w:r w:rsidRPr="0077135A">
        <w:rPr>
          <w:rFonts w:cs="Times New Roman"/>
          <w:szCs w:val="28"/>
        </w:rPr>
        <w:t xml:space="preserve">) організовує прийом громадян, забезпечує розгляд пропозицій, заяв і скарг, запитів відповідно до вимог </w:t>
      </w:r>
      <w:r>
        <w:rPr>
          <w:rFonts w:cs="Times New Roman"/>
          <w:szCs w:val="28"/>
        </w:rPr>
        <w:t>з</w:t>
      </w:r>
      <w:r w:rsidRPr="0077135A">
        <w:rPr>
          <w:rFonts w:cs="Times New Roman"/>
          <w:szCs w:val="28"/>
        </w:rPr>
        <w:t xml:space="preserve">аконів України </w:t>
      </w:r>
      <w:r>
        <w:rPr>
          <w:rFonts w:cs="Times New Roman"/>
          <w:szCs w:val="28"/>
        </w:rPr>
        <w:t>«</w:t>
      </w:r>
      <w:r w:rsidRPr="0077135A">
        <w:rPr>
          <w:rFonts w:cs="Times New Roman"/>
          <w:szCs w:val="28"/>
        </w:rPr>
        <w:t>Про звернення громадян</w:t>
      </w:r>
      <w:r>
        <w:rPr>
          <w:rFonts w:cs="Times New Roman"/>
          <w:szCs w:val="28"/>
        </w:rPr>
        <w:t>»</w:t>
      </w:r>
      <w:r w:rsidRPr="0077135A">
        <w:rPr>
          <w:rFonts w:cs="Times New Roman"/>
          <w:szCs w:val="28"/>
        </w:rPr>
        <w:t xml:space="preserve">, </w:t>
      </w:r>
      <w:r>
        <w:rPr>
          <w:rFonts w:cs="Times New Roman"/>
          <w:szCs w:val="28"/>
        </w:rPr>
        <w:t>«</w:t>
      </w:r>
      <w:r w:rsidRPr="0077135A">
        <w:rPr>
          <w:rFonts w:cs="Times New Roman"/>
          <w:szCs w:val="28"/>
        </w:rPr>
        <w:t>Про адвокатуру та адвокатську діяльність</w:t>
      </w:r>
      <w:r>
        <w:rPr>
          <w:rFonts w:cs="Times New Roman"/>
          <w:szCs w:val="28"/>
        </w:rPr>
        <w:t>»</w:t>
      </w:r>
      <w:r w:rsidRPr="0077135A">
        <w:rPr>
          <w:rFonts w:cs="Times New Roman"/>
          <w:szCs w:val="28"/>
        </w:rPr>
        <w:t xml:space="preserve">, </w:t>
      </w:r>
      <w:r>
        <w:rPr>
          <w:rFonts w:cs="Times New Roman"/>
          <w:szCs w:val="28"/>
        </w:rPr>
        <w:t>«</w:t>
      </w:r>
      <w:r w:rsidRPr="0077135A">
        <w:rPr>
          <w:rFonts w:cs="Times New Roman"/>
          <w:szCs w:val="28"/>
        </w:rPr>
        <w:t>Про статус народного депутата України</w:t>
      </w:r>
      <w:r>
        <w:rPr>
          <w:rFonts w:cs="Times New Roman"/>
          <w:szCs w:val="28"/>
        </w:rPr>
        <w:t>»</w:t>
      </w:r>
      <w:r w:rsidRPr="0077135A">
        <w:rPr>
          <w:rFonts w:cs="Times New Roman"/>
          <w:szCs w:val="28"/>
        </w:rPr>
        <w:t xml:space="preserve">, </w:t>
      </w:r>
      <w:r>
        <w:rPr>
          <w:rFonts w:cs="Times New Roman"/>
          <w:szCs w:val="28"/>
        </w:rPr>
        <w:t>«</w:t>
      </w:r>
      <w:r w:rsidRPr="0077135A">
        <w:rPr>
          <w:rFonts w:cs="Times New Roman"/>
          <w:szCs w:val="28"/>
        </w:rPr>
        <w:t>Про доступ до публічної інформації</w:t>
      </w:r>
      <w:r>
        <w:rPr>
          <w:rFonts w:cs="Times New Roman"/>
          <w:szCs w:val="28"/>
        </w:rPr>
        <w:t>»</w:t>
      </w:r>
      <w:r w:rsidRPr="0077135A">
        <w:rPr>
          <w:rFonts w:cs="Times New Roman"/>
          <w:szCs w:val="28"/>
        </w:rPr>
        <w:t xml:space="preserve">, </w:t>
      </w:r>
      <w:r>
        <w:rPr>
          <w:rFonts w:cs="Times New Roman"/>
          <w:szCs w:val="28"/>
        </w:rPr>
        <w:t>«</w:t>
      </w:r>
      <w:r w:rsidRPr="0077135A">
        <w:rPr>
          <w:rFonts w:cs="Times New Roman"/>
          <w:szCs w:val="28"/>
        </w:rPr>
        <w:t>Про інформацію</w:t>
      </w:r>
      <w:r>
        <w:rPr>
          <w:rFonts w:cs="Times New Roman"/>
          <w:szCs w:val="28"/>
        </w:rPr>
        <w:t>»</w:t>
      </w:r>
      <w:r w:rsidRPr="0077135A">
        <w:rPr>
          <w:rFonts w:cs="Times New Roman"/>
          <w:szCs w:val="28"/>
        </w:rPr>
        <w:t>;</w:t>
      </w:r>
    </w:p>
    <w:p w:rsidR="00A622A4" w:rsidRPr="0077135A" w:rsidRDefault="00A622A4" w:rsidP="00A622A4">
      <w:pPr>
        <w:spacing w:after="0" w:line="240" w:lineRule="auto"/>
        <w:ind w:firstLine="709"/>
        <w:jc w:val="both"/>
        <w:rPr>
          <w:rFonts w:cs="Times New Roman"/>
          <w:szCs w:val="28"/>
        </w:rPr>
      </w:pPr>
      <w:r>
        <w:rPr>
          <w:rFonts w:cs="Times New Roman"/>
          <w:szCs w:val="28"/>
        </w:rPr>
        <w:t>43</w:t>
      </w:r>
      <w:r w:rsidRPr="0077135A">
        <w:rPr>
          <w:rFonts w:cs="Times New Roman"/>
          <w:szCs w:val="28"/>
        </w:rPr>
        <w:t xml:space="preserve">) забезпечує дотримання вимог законів України </w:t>
      </w:r>
      <w:r>
        <w:rPr>
          <w:rFonts w:cs="Times New Roman"/>
          <w:szCs w:val="28"/>
        </w:rPr>
        <w:t>«Про охорону праці»</w:t>
      </w:r>
      <w:r w:rsidRPr="0077135A">
        <w:rPr>
          <w:rFonts w:cs="Times New Roman"/>
          <w:szCs w:val="28"/>
        </w:rPr>
        <w:t xml:space="preserve">, </w:t>
      </w:r>
      <w:r>
        <w:rPr>
          <w:rFonts w:cs="Times New Roman"/>
          <w:szCs w:val="28"/>
        </w:rPr>
        <w:t>«</w:t>
      </w:r>
      <w:r w:rsidRPr="0077135A">
        <w:rPr>
          <w:rFonts w:cs="Times New Roman"/>
          <w:szCs w:val="28"/>
        </w:rPr>
        <w:t>Про захист персональних даних</w:t>
      </w:r>
      <w:r>
        <w:rPr>
          <w:rFonts w:cs="Times New Roman"/>
          <w:szCs w:val="28"/>
        </w:rPr>
        <w:t>»</w:t>
      </w:r>
      <w:r w:rsidRPr="0077135A">
        <w:rPr>
          <w:rFonts w:cs="Times New Roman"/>
          <w:szCs w:val="28"/>
        </w:rPr>
        <w:t xml:space="preserve">, </w:t>
      </w:r>
      <w:r>
        <w:rPr>
          <w:rFonts w:cs="Times New Roman"/>
          <w:szCs w:val="28"/>
        </w:rPr>
        <w:t>«</w:t>
      </w:r>
      <w:r w:rsidRPr="0077135A">
        <w:rPr>
          <w:rFonts w:cs="Times New Roman"/>
          <w:szCs w:val="28"/>
        </w:rPr>
        <w:t>Про запобігання корупції</w:t>
      </w:r>
      <w:r>
        <w:rPr>
          <w:rFonts w:cs="Times New Roman"/>
          <w:szCs w:val="28"/>
        </w:rPr>
        <w:t>»</w:t>
      </w:r>
      <w:r w:rsidRPr="0077135A">
        <w:rPr>
          <w:rFonts w:cs="Times New Roman"/>
          <w:szCs w:val="28"/>
        </w:rPr>
        <w:t>;</w:t>
      </w:r>
    </w:p>
    <w:p w:rsidR="00A622A4" w:rsidRPr="0077135A" w:rsidRDefault="00A622A4" w:rsidP="00A622A4">
      <w:pPr>
        <w:spacing w:after="0" w:line="240" w:lineRule="auto"/>
        <w:ind w:firstLine="709"/>
        <w:jc w:val="both"/>
        <w:rPr>
          <w:rFonts w:cs="Times New Roman"/>
          <w:szCs w:val="28"/>
        </w:rPr>
      </w:pPr>
      <w:r>
        <w:rPr>
          <w:rFonts w:cs="Times New Roman"/>
          <w:szCs w:val="28"/>
        </w:rPr>
        <w:t>44</w:t>
      </w:r>
      <w:r w:rsidRPr="0077135A">
        <w:rPr>
          <w:rFonts w:cs="Times New Roman"/>
          <w:szCs w:val="28"/>
        </w:rPr>
        <w:t xml:space="preserve">) </w:t>
      </w:r>
      <w:r w:rsidR="00925B7C" w:rsidRPr="00925B7C">
        <w:rPr>
          <w:rFonts w:cs="Times New Roman"/>
          <w:szCs w:val="28"/>
        </w:rPr>
        <w:t>забезпечує перевірку факту подання декларацій суб'єктами декларування та інформування Національного агентства з питань запобігання корупції факту неподання чи несвоєчасного подання декларацій суб'єктами декларування відповідно до вимог Закону України "Про запобігання корупції";</w:t>
      </w:r>
    </w:p>
    <w:p w:rsidR="00A622A4" w:rsidRPr="0077135A" w:rsidRDefault="00A622A4" w:rsidP="00A622A4">
      <w:pPr>
        <w:spacing w:after="0" w:line="240" w:lineRule="auto"/>
        <w:ind w:firstLine="709"/>
        <w:jc w:val="both"/>
        <w:rPr>
          <w:rFonts w:cs="Times New Roman"/>
          <w:szCs w:val="28"/>
          <w:shd w:val="clear" w:color="auto" w:fill="FFFFFF"/>
        </w:rPr>
      </w:pPr>
      <w:r>
        <w:rPr>
          <w:rFonts w:cs="Times New Roman"/>
          <w:szCs w:val="28"/>
        </w:rPr>
        <w:t>45</w:t>
      </w:r>
      <w:r w:rsidRPr="0077135A">
        <w:rPr>
          <w:rFonts w:cs="Times New Roman"/>
          <w:szCs w:val="28"/>
        </w:rPr>
        <w:t>) н</w:t>
      </w:r>
      <w:r w:rsidRPr="0077135A">
        <w:rPr>
          <w:rFonts w:cs="Times New Roman"/>
          <w:szCs w:val="28"/>
          <w:shd w:val="clear" w:color="auto" w:fill="FFFFFF"/>
        </w:rPr>
        <w:t>адсилає до Вищої кваліфікаційної комісії суддів України повідомлення щодо змін, які відбулися у загальних відомостях суддів</w:t>
      </w:r>
      <w:r w:rsidR="00925B7C">
        <w:rPr>
          <w:rFonts w:cs="Times New Roman"/>
          <w:szCs w:val="28"/>
          <w:shd w:val="clear" w:color="auto" w:fill="FFFFFF"/>
        </w:rPr>
        <w:t xml:space="preserve"> Хмельницького окружного адміністративного суду</w:t>
      </w:r>
      <w:r>
        <w:rPr>
          <w:rFonts w:cs="Times New Roman"/>
          <w:szCs w:val="28"/>
          <w:shd w:val="clear" w:color="auto" w:fill="FFFFFF"/>
        </w:rPr>
        <w:t>,</w:t>
      </w:r>
      <w:r w:rsidRPr="0077135A">
        <w:rPr>
          <w:rFonts w:cs="Times New Roman"/>
          <w:szCs w:val="28"/>
          <w:shd w:val="clear" w:color="auto" w:fill="FFFFFF"/>
        </w:rPr>
        <w:t xml:space="preserve"> для належного ведення, наповнення та оновлення суддівського досьє;</w:t>
      </w:r>
    </w:p>
    <w:p w:rsidR="00A622A4" w:rsidRPr="0077135A" w:rsidRDefault="00A622A4" w:rsidP="00A622A4">
      <w:pPr>
        <w:spacing w:after="0" w:line="240" w:lineRule="auto"/>
        <w:ind w:firstLine="709"/>
        <w:jc w:val="both"/>
        <w:rPr>
          <w:rFonts w:cs="Times New Roman"/>
          <w:szCs w:val="28"/>
        </w:rPr>
      </w:pPr>
      <w:r>
        <w:rPr>
          <w:rFonts w:cs="Times New Roman"/>
          <w:szCs w:val="28"/>
        </w:rPr>
        <w:t>46</w:t>
      </w:r>
      <w:r w:rsidRPr="0077135A">
        <w:rPr>
          <w:rFonts w:cs="Times New Roman"/>
          <w:szCs w:val="28"/>
        </w:rPr>
        <w:t>) виконує накази й розпорядження голови суду, керівника апарату суду;</w:t>
      </w:r>
    </w:p>
    <w:p w:rsidR="00A622A4" w:rsidRPr="0077135A" w:rsidRDefault="00A622A4" w:rsidP="00A622A4">
      <w:pPr>
        <w:spacing w:after="0" w:line="240" w:lineRule="auto"/>
        <w:ind w:firstLine="709"/>
        <w:jc w:val="both"/>
        <w:rPr>
          <w:rFonts w:cs="Times New Roman"/>
          <w:szCs w:val="28"/>
        </w:rPr>
      </w:pPr>
      <w:r>
        <w:rPr>
          <w:rFonts w:cs="Times New Roman"/>
          <w:szCs w:val="28"/>
        </w:rPr>
        <w:t>47</w:t>
      </w:r>
      <w:r w:rsidRPr="0077135A">
        <w:rPr>
          <w:rFonts w:cs="Times New Roman"/>
          <w:szCs w:val="28"/>
        </w:rPr>
        <w:t>) забезпечує розроблення проектів актів стосовно організації внутрішньої діяльності суду;</w:t>
      </w:r>
    </w:p>
    <w:p w:rsidR="00A622A4" w:rsidRDefault="00A622A4" w:rsidP="00A622A4">
      <w:pPr>
        <w:spacing w:after="0" w:line="240" w:lineRule="auto"/>
        <w:ind w:firstLine="709"/>
        <w:jc w:val="both"/>
        <w:rPr>
          <w:rFonts w:cs="Times New Roman"/>
          <w:szCs w:val="28"/>
        </w:rPr>
      </w:pPr>
      <w:r>
        <w:rPr>
          <w:rFonts w:cs="Times New Roman"/>
          <w:szCs w:val="28"/>
        </w:rPr>
        <w:t>48</w:t>
      </w:r>
      <w:r w:rsidRPr="0077135A">
        <w:rPr>
          <w:rFonts w:cs="Times New Roman"/>
          <w:szCs w:val="28"/>
        </w:rPr>
        <w:t>) забезпечує організацію та проведення загальних зборів працівників апарату суду, робочих нарад, міжнародних зустрічей, прес-конференцій та інших заходів;</w:t>
      </w:r>
    </w:p>
    <w:p w:rsidR="00A622A4" w:rsidRPr="00490CEA" w:rsidRDefault="00A622A4" w:rsidP="00A622A4">
      <w:pPr>
        <w:spacing w:after="0" w:line="240" w:lineRule="auto"/>
        <w:ind w:firstLine="709"/>
        <w:jc w:val="both"/>
        <w:rPr>
          <w:rFonts w:cs="Times New Roman"/>
          <w:szCs w:val="28"/>
        </w:rPr>
      </w:pPr>
      <w:r w:rsidRPr="00B15FFE">
        <w:rPr>
          <w:rFonts w:cs="Times New Roman"/>
          <w:szCs w:val="28"/>
        </w:rPr>
        <w:lastRenderedPageBreak/>
        <w:t xml:space="preserve">49) забезпечує дотримання  заходів </w:t>
      </w:r>
      <w:r w:rsidRPr="00490CEA">
        <w:rPr>
          <w:rFonts w:cs="Times New Roman"/>
          <w:szCs w:val="28"/>
        </w:rPr>
        <w:t>пожежної  безпеки;</w:t>
      </w:r>
    </w:p>
    <w:p w:rsidR="00A622A4" w:rsidRDefault="00A622A4" w:rsidP="00A622A4">
      <w:pPr>
        <w:spacing w:after="0" w:line="240" w:lineRule="auto"/>
        <w:ind w:firstLine="709"/>
        <w:jc w:val="both"/>
        <w:rPr>
          <w:rFonts w:cs="Times New Roman"/>
          <w:szCs w:val="28"/>
        </w:rPr>
      </w:pPr>
      <w:r>
        <w:rPr>
          <w:rFonts w:cs="Times New Roman"/>
          <w:szCs w:val="28"/>
        </w:rPr>
        <w:t>50</w:t>
      </w:r>
      <w:r w:rsidRPr="0077135A">
        <w:rPr>
          <w:rFonts w:cs="Times New Roman"/>
          <w:szCs w:val="28"/>
        </w:rPr>
        <w:t>) здійснює господарське обслуговування суду, забезпечує належну експлуатацію приміщення суду, контролює санітарно-технічний стан робочих приміщень, інженерних систем і комунікацій;</w:t>
      </w:r>
    </w:p>
    <w:p w:rsidR="00A622A4" w:rsidRPr="00B15FFE" w:rsidRDefault="00A622A4" w:rsidP="00A622A4">
      <w:pPr>
        <w:spacing w:after="0" w:line="240" w:lineRule="auto"/>
        <w:ind w:firstLine="709"/>
        <w:jc w:val="both"/>
        <w:rPr>
          <w:rFonts w:cs="Times New Roman"/>
          <w:szCs w:val="28"/>
        </w:rPr>
      </w:pPr>
      <w:r w:rsidRPr="00B15FFE">
        <w:rPr>
          <w:rFonts w:cs="Times New Roman"/>
          <w:szCs w:val="28"/>
        </w:rPr>
        <w:t>51) забезпечує збереження матеріальних цінностей;</w:t>
      </w:r>
    </w:p>
    <w:p w:rsidR="00A622A4" w:rsidRDefault="00A622A4" w:rsidP="00A622A4">
      <w:pPr>
        <w:spacing w:after="0" w:line="240" w:lineRule="auto"/>
        <w:ind w:firstLine="709"/>
        <w:jc w:val="both"/>
        <w:rPr>
          <w:rFonts w:cs="Times New Roman"/>
          <w:szCs w:val="28"/>
        </w:rPr>
      </w:pPr>
      <w:r>
        <w:rPr>
          <w:rFonts w:cs="Times New Roman"/>
          <w:szCs w:val="28"/>
        </w:rPr>
        <w:t>52</w:t>
      </w:r>
      <w:r w:rsidRPr="0077135A">
        <w:rPr>
          <w:rFonts w:cs="Times New Roman"/>
          <w:szCs w:val="28"/>
        </w:rPr>
        <w:t>) організовує та забезпечує виконання в суді організаційно-технічних заходів у сфері інформаційної безпеки, технічного захисту інформації та протидії кіберзагрозам;</w:t>
      </w:r>
    </w:p>
    <w:p w:rsidR="00925B7C" w:rsidRPr="0077135A" w:rsidRDefault="00925B7C" w:rsidP="00925B7C">
      <w:pPr>
        <w:spacing w:after="0" w:line="240" w:lineRule="auto"/>
        <w:ind w:firstLine="709"/>
        <w:jc w:val="both"/>
        <w:rPr>
          <w:rFonts w:cs="Times New Roman"/>
          <w:szCs w:val="28"/>
        </w:rPr>
      </w:pPr>
      <w:r>
        <w:rPr>
          <w:rFonts w:cs="Times New Roman"/>
          <w:szCs w:val="28"/>
        </w:rPr>
        <w:t>53)</w:t>
      </w:r>
      <w:r w:rsidRPr="00925B7C">
        <w:rPr>
          <w:rFonts w:cs="Times New Roman"/>
          <w:szCs w:val="28"/>
        </w:rPr>
        <w:t xml:space="preserve"> </w:t>
      </w:r>
      <w:r w:rsidRPr="0077135A">
        <w:rPr>
          <w:rFonts w:cs="Times New Roman"/>
          <w:szCs w:val="28"/>
        </w:rPr>
        <w:t xml:space="preserve">забезпечує ведення бухгалтерського обліку відповідно до встановлених норм законодавства; </w:t>
      </w:r>
    </w:p>
    <w:p w:rsidR="00925B7C" w:rsidRPr="0077135A" w:rsidRDefault="00925B7C" w:rsidP="00925B7C">
      <w:pPr>
        <w:spacing w:after="0" w:line="240" w:lineRule="auto"/>
        <w:ind w:firstLine="709"/>
        <w:jc w:val="both"/>
        <w:rPr>
          <w:rFonts w:cs="Times New Roman"/>
          <w:szCs w:val="28"/>
        </w:rPr>
      </w:pPr>
      <w:r>
        <w:rPr>
          <w:rFonts w:cs="Times New Roman"/>
          <w:szCs w:val="28"/>
        </w:rPr>
        <w:t xml:space="preserve">54) </w:t>
      </w:r>
      <w:r w:rsidRPr="0077135A">
        <w:rPr>
          <w:rFonts w:cs="Times New Roman"/>
          <w:szCs w:val="28"/>
        </w:rPr>
        <w:t xml:space="preserve">організовує планування фінансово-господарської діяльності; </w:t>
      </w:r>
    </w:p>
    <w:p w:rsidR="00925B7C" w:rsidRPr="0077135A" w:rsidRDefault="00925B7C" w:rsidP="00925B7C">
      <w:pPr>
        <w:spacing w:after="0" w:line="240" w:lineRule="auto"/>
        <w:ind w:firstLine="709"/>
        <w:jc w:val="both"/>
        <w:rPr>
          <w:rFonts w:cs="Times New Roman"/>
          <w:szCs w:val="28"/>
        </w:rPr>
      </w:pPr>
      <w:r>
        <w:rPr>
          <w:rFonts w:cs="Times New Roman"/>
          <w:szCs w:val="28"/>
        </w:rPr>
        <w:t xml:space="preserve">55) </w:t>
      </w:r>
      <w:r w:rsidRPr="0077135A">
        <w:rPr>
          <w:rFonts w:cs="Times New Roman"/>
          <w:szCs w:val="28"/>
        </w:rPr>
        <w:t xml:space="preserve">здійснює контроль за збереженням товарно-матеріальних цінностей, правильним використанням грошових коштів і матеріальних ресурсів; </w:t>
      </w:r>
    </w:p>
    <w:p w:rsidR="00925B7C" w:rsidRPr="0077135A" w:rsidRDefault="00925B7C" w:rsidP="00925B7C">
      <w:pPr>
        <w:spacing w:after="0" w:line="240" w:lineRule="auto"/>
        <w:ind w:firstLine="709"/>
        <w:jc w:val="both"/>
        <w:rPr>
          <w:rFonts w:cs="Times New Roman"/>
          <w:szCs w:val="28"/>
        </w:rPr>
      </w:pPr>
      <w:r>
        <w:rPr>
          <w:rFonts w:cs="Times New Roman"/>
          <w:szCs w:val="28"/>
        </w:rPr>
        <w:t xml:space="preserve">56) </w:t>
      </w:r>
      <w:r w:rsidRPr="0077135A">
        <w:rPr>
          <w:rFonts w:cs="Times New Roman"/>
          <w:szCs w:val="28"/>
        </w:rPr>
        <w:t>складає та подає в установленому порядку статистичну, бюджетну, податкову та бухгалтерську звітність</w:t>
      </w:r>
    </w:p>
    <w:p w:rsidR="00925B7C" w:rsidRDefault="00A622A4" w:rsidP="00A622A4">
      <w:pPr>
        <w:spacing w:after="0" w:line="240" w:lineRule="auto"/>
        <w:ind w:firstLine="709"/>
        <w:jc w:val="both"/>
        <w:rPr>
          <w:rFonts w:cs="Times New Roman"/>
          <w:szCs w:val="28"/>
        </w:rPr>
      </w:pPr>
      <w:r>
        <w:rPr>
          <w:rFonts w:cs="Times New Roman"/>
          <w:szCs w:val="28"/>
        </w:rPr>
        <w:t>5</w:t>
      </w:r>
      <w:r w:rsidR="00925B7C">
        <w:rPr>
          <w:rFonts w:cs="Times New Roman"/>
          <w:szCs w:val="28"/>
        </w:rPr>
        <w:t>7</w:t>
      </w:r>
      <w:r w:rsidRPr="0077135A">
        <w:rPr>
          <w:rFonts w:cs="Times New Roman"/>
          <w:szCs w:val="28"/>
        </w:rPr>
        <w:t>) виконує інші функції, пов’язані із забезпеченням діяльності суду</w:t>
      </w:r>
    </w:p>
    <w:p w:rsidR="00A622A4" w:rsidRPr="0077135A" w:rsidRDefault="00A622A4" w:rsidP="00A622A4">
      <w:pPr>
        <w:spacing w:after="0" w:line="240" w:lineRule="auto"/>
        <w:ind w:firstLine="709"/>
        <w:jc w:val="both"/>
        <w:rPr>
          <w:rFonts w:cs="Times New Roman"/>
          <w:szCs w:val="28"/>
        </w:rPr>
      </w:pPr>
    </w:p>
    <w:p w:rsidR="00A622A4" w:rsidRPr="0077135A" w:rsidRDefault="00A622A4" w:rsidP="00A622A4">
      <w:pPr>
        <w:spacing w:after="0" w:line="240" w:lineRule="auto"/>
        <w:ind w:firstLine="709"/>
        <w:jc w:val="both"/>
        <w:rPr>
          <w:rFonts w:cs="Times New Roman"/>
          <w:szCs w:val="28"/>
        </w:rPr>
      </w:pPr>
    </w:p>
    <w:p w:rsidR="00A622A4" w:rsidRPr="0077135A" w:rsidRDefault="00A622A4" w:rsidP="00A622A4">
      <w:pPr>
        <w:spacing w:after="0" w:line="240" w:lineRule="auto"/>
        <w:ind w:firstLine="709"/>
        <w:jc w:val="center"/>
        <w:rPr>
          <w:rFonts w:cs="Times New Roman"/>
          <w:b/>
          <w:bCs/>
          <w:szCs w:val="28"/>
        </w:rPr>
      </w:pPr>
      <w:r w:rsidRPr="0077135A">
        <w:rPr>
          <w:rFonts w:cs="Times New Roman"/>
          <w:b/>
          <w:bCs/>
          <w:szCs w:val="28"/>
        </w:rPr>
        <w:t>III. Керівник апарату суду, його заступники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9. Апарат суду очолює керівник апарату суду.</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Керівника апарату суду, його заступник</w:t>
      </w:r>
      <w:r w:rsidR="0059791A">
        <w:rPr>
          <w:rFonts w:cs="Times New Roman"/>
          <w:szCs w:val="28"/>
        </w:rPr>
        <w:t>а</w:t>
      </w:r>
      <w:r w:rsidRPr="0077135A">
        <w:rPr>
          <w:rFonts w:cs="Times New Roman"/>
          <w:szCs w:val="28"/>
        </w:rPr>
        <w:t xml:space="preserve"> за погодженням з головою суду призначає на посаду та звільняє з посади начальник територіального управління Державної судової адміністрації України</w:t>
      </w:r>
      <w:r w:rsidR="0059791A">
        <w:rPr>
          <w:rFonts w:cs="Times New Roman"/>
          <w:szCs w:val="28"/>
        </w:rPr>
        <w:t xml:space="preserve"> в Хмельницькій області</w:t>
      </w:r>
      <w:r w:rsidRPr="0077135A">
        <w:rPr>
          <w:rFonts w:cs="Times New Roman"/>
          <w:szCs w:val="28"/>
        </w:rPr>
        <w:t xml:space="preserve">. </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 xml:space="preserve">10. На посаду керівника апарату суду, його заступника призначається особа, яка відповідає вимогам до професійної компетентності для зайняття посади, які складаються із загальних і спеціальних вимог. </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Особа, яка претендує на зайняття посади керівника апарат</w:t>
      </w:r>
      <w:r w:rsidR="0059791A">
        <w:rPr>
          <w:rFonts w:cs="Times New Roman"/>
          <w:szCs w:val="28"/>
        </w:rPr>
        <w:t>у суду, його заступник</w:t>
      </w:r>
      <w:r w:rsidRPr="0077135A">
        <w:rPr>
          <w:rFonts w:cs="Times New Roman"/>
          <w:szCs w:val="28"/>
        </w:rPr>
        <w:t xml:space="preserve">, повинна відповідати вимогам: </w:t>
      </w:r>
    </w:p>
    <w:p w:rsidR="00A622A4" w:rsidRDefault="00AE6D0E" w:rsidP="00A622A4">
      <w:pPr>
        <w:spacing w:after="0" w:line="240" w:lineRule="auto"/>
        <w:ind w:firstLine="709"/>
        <w:jc w:val="both"/>
        <w:rPr>
          <w:rFonts w:cs="Times New Roman"/>
          <w:szCs w:val="28"/>
        </w:rPr>
      </w:pPr>
      <w:r w:rsidRPr="00AE6D0E">
        <w:rPr>
          <w:rFonts w:cs="Times New Roman"/>
          <w:szCs w:val="28"/>
        </w:rPr>
        <w:t>вища освіта з освітнім ступенем магістра (або прирівняна до неї вища освіта за освітньо-кваліфікаційним рівнем спеціаліста),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r w:rsidR="0018536D">
        <w:rPr>
          <w:rFonts w:cs="Times New Roman"/>
          <w:szCs w:val="28"/>
        </w:rPr>
        <w:t>.</w:t>
      </w:r>
    </w:p>
    <w:p w:rsidR="003372B7" w:rsidRPr="0077135A" w:rsidRDefault="003372B7" w:rsidP="00A622A4">
      <w:pPr>
        <w:spacing w:after="0" w:line="240" w:lineRule="auto"/>
        <w:ind w:firstLine="709"/>
        <w:jc w:val="both"/>
        <w:rPr>
          <w:rFonts w:cs="Times New Roman"/>
          <w:szCs w:val="28"/>
        </w:rPr>
      </w:pPr>
      <w:r w:rsidRPr="003372B7">
        <w:rPr>
          <w:rFonts w:cs="Times New Roman"/>
          <w:szCs w:val="28"/>
        </w:rPr>
        <w:t>Спеціальні вимоги до осіб, які претендують на зайняття посад керівника апарату суду та його заступника визначаються начальником територіального управління Державної судової адміністрації України</w:t>
      </w:r>
      <w:r>
        <w:rPr>
          <w:rFonts w:cs="Times New Roman"/>
          <w:szCs w:val="28"/>
        </w:rPr>
        <w:t xml:space="preserve"> в Хмельницькій області</w:t>
      </w:r>
      <w:r w:rsidRPr="003372B7">
        <w:rPr>
          <w:rFonts w:cs="Times New Roman"/>
          <w:szCs w:val="28"/>
        </w:rPr>
        <w:t>, на підставі типових вимог, затверджених Державною судовою адміністрацією України.</w:t>
      </w:r>
    </w:p>
    <w:p w:rsidR="003372B7" w:rsidRDefault="00A622A4" w:rsidP="00A622A4">
      <w:pPr>
        <w:spacing w:after="0" w:line="240" w:lineRule="auto"/>
        <w:ind w:firstLine="709"/>
        <w:jc w:val="both"/>
        <w:rPr>
          <w:rFonts w:cs="Times New Roman"/>
          <w:szCs w:val="28"/>
        </w:rPr>
      </w:pPr>
      <w:r w:rsidRPr="0077135A">
        <w:rPr>
          <w:rFonts w:cs="Times New Roman"/>
          <w:szCs w:val="28"/>
        </w:rPr>
        <w:t xml:space="preserve">11. Заохочення або накладення дисциплінарного стягнення стосовно керівника апарату суду, його заступника </w:t>
      </w:r>
      <w:r>
        <w:rPr>
          <w:rFonts w:cs="Times New Roman"/>
          <w:szCs w:val="28"/>
        </w:rPr>
        <w:t>здійснюється</w:t>
      </w:r>
      <w:r w:rsidRPr="0077135A">
        <w:rPr>
          <w:rFonts w:cs="Times New Roman"/>
          <w:szCs w:val="28"/>
        </w:rPr>
        <w:t xml:space="preserve"> за поданням голови суду</w:t>
      </w:r>
      <w:r w:rsidR="003372B7">
        <w:rPr>
          <w:rFonts w:cs="Times New Roman"/>
          <w:szCs w:val="28"/>
        </w:rPr>
        <w:t>:</w:t>
      </w:r>
    </w:p>
    <w:p w:rsidR="003372B7" w:rsidRDefault="00A12DA9" w:rsidP="00A622A4">
      <w:pPr>
        <w:spacing w:after="0" w:line="240" w:lineRule="auto"/>
        <w:ind w:firstLine="709"/>
        <w:jc w:val="both"/>
        <w:rPr>
          <w:rFonts w:cs="Times New Roman"/>
          <w:szCs w:val="28"/>
        </w:rPr>
      </w:pPr>
      <w:r>
        <w:rPr>
          <w:rFonts w:cs="Times New Roman"/>
          <w:szCs w:val="28"/>
        </w:rPr>
        <w:t xml:space="preserve"> </w:t>
      </w:r>
      <w:r w:rsidR="00A622A4" w:rsidRPr="0077135A">
        <w:rPr>
          <w:rFonts w:cs="Times New Roman"/>
          <w:szCs w:val="28"/>
        </w:rPr>
        <w:t xml:space="preserve">начальником територіального управління Державної судової адміністрації України </w:t>
      </w:r>
      <w:r>
        <w:rPr>
          <w:rFonts w:cs="Times New Roman"/>
          <w:szCs w:val="28"/>
        </w:rPr>
        <w:t>в Хмельницькій області</w:t>
      </w:r>
      <w:r w:rsidR="003372B7">
        <w:rPr>
          <w:rFonts w:cs="Times New Roman"/>
          <w:szCs w:val="28"/>
        </w:rPr>
        <w:t xml:space="preserve"> – стосовно керівника апарату суду  або його заступника</w:t>
      </w:r>
    </w:p>
    <w:p w:rsidR="003372B7" w:rsidRDefault="003372B7" w:rsidP="00751460">
      <w:pPr>
        <w:spacing w:after="0" w:line="240" w:lineRule="auto"/>
        <w:ind w:firstLine="709"/>
        <w:jc w:val="both"/>
        <w:rPr>
          <w:rFonts w:cs="Times New Roman"/>
          <w:szCs w:val="28"/>
        </w:rPr>
      </w:pPr>
      <w:r w:rsidRPr="003372B7">
        <w:rPr>
          <w:rFonts w:cs="Times New Roman"/>
          <w:szCs w:val="28"/>
        </w:rPr>
        <w:lastRenderedPageBreak/>
        <w:t xml:space="preserve">Головою Державної судової адміністрації України - стосовно керівника апарату </w:t>
      </w:r>
      <w:r>
        <w:rPr>
          <w:rFonts w:cs="Times New Roman"/>
          <w:szCs w:val="28"/>
        </w:rPr>
        <w:t xml:space="preserve">місцевого суду, </w:t>
      </w:r>
      <w:r w:rsidRPr="003372B7">
        <w:rPr>
          <w:rFonts w:cs="Times New Roman"/>
          <w:szCs w:val="28"/>
        </w:rPr>
        <w:t>його заступник</w:t>
      </w:r>
      <w:r>
        <w:rPr>
          <w:rFonts w:cs="Times New Roman"/>
          <w:szCs w:val="28"/>
        </w:rPr>
        <w:t>а</w:t>
      </w:r>
      <w:r w:rsidRPr="003372B7">
        <w:rPr>
          <w:rFonts w:cs="Times New Roman"/>
          <w:szCs w:val="28"/>
        </w:rPr>
        <w:t xml:space="preserve"> щодо нагородження відомчими заохочувальними відзнаками Державної судової адміністрації України.</w:t>
      </w:r>
      <w:r w:rsidR="00A12DA9">
        <w:rPr>
          <w:rFonts w:cs="Times New Roman"/>
          <w:szCs w:val="28"/>
        </w:rPr>
        <w:t xml:space="preserve"> </w:t>
      </w:r>
    </w:p>
    <w:p w:rsidR="00751460" w:rsidRDefault="00A622A4" w:rsidP="00751460">
      <w:pPr>
        <w:spacing w:after="0" w:line="240" w:lineRule="auto"/>
        <w:ind w:firstLine="709"/>
        <w:jc w:val="both"/>
        <w:rPr>
          <w:rFonts w:cs="Times New Roman"/>
          <w:szCs w:val="28"/>
        </w:rPr>
      </w:pPr>
      <w:r w:rsidRPr="00D85409">
        <w:rPr>
          <w:rFonts w:cs="Times New Roman"/>
          <w:szCs w:val="28"/>
        </w:rPr>
        <w:t xml:space="preserve">12. Керівник апарату суду призначає на посаду та звільняє з посади працівників апарату суду, застосовує до них заохочення та накладає дисциплінарні стягнення. Добір працівників апарату суду здійснюється на конкурсній основі </w:t>
      </w:r>
      <w:r w:rsidR="003372B7">
        <w:rPr>
          <w:rFonts w:cs="Times New Roman"/>
          <w:szCs w:val="28"/>
        </w:rPr>
        <w:t>(</w:t>
      </w:r>
      <w:r w:rsidR="003372B7" w:rsidRPr="003372B7">
        <w:rPr>
          <w:rFonts w:cs="Times New Roman"/>
          <w:szCs w:val="28"/>
        </w:rPr>
        <w:t>крім помічника голови суду, помічника заступника голови суду, помічника судді - члена Ради суддів України, помічників суддів, прес-секретаря, працівників, які виконують функції з обслуговування, робітників)</w:t>
      </w:r>
      <w:r w:rsidRPr="00D85409">
        <w:rPr>
          <w:rFonts w:cs="Times New Roman"/>
          <w:szCs w:val="28"/>
        </w:rPr>
        <w:t xml:space="preserve"> і в порядку переведення державних службовців відповідно до законодавства про державну службу. Призначення на посаду та звільнення з посади помічника голови суду, помічника заступника голови суду, помічника судді здійснюється відповідно до </w:t>
      </w:r>
      <w:r w:rsidR="003372B7">
        <w:rPr>
          <w:rFonts w:cs="Times New Roman"/>
          <w:szCs w:val="28"/>
        </w:rPr>
        <w:t>П</w:t>
      </w:r>
      <w:r w:rsidRPr="00D85409">
        <w:rPr>
          <w:rFonts w:cs="Times New Roman"/>
          <w:szCs w:val="28"/>
        </w:rPr>
        <w:t>оложення про помічника (помічників) судді.</w:t>
      </w:r>
    </w:p>
    <w:p w:rsidR="003372B7" w:rsidRDefault="00A622A4" w:rsidP="00751460">
      <w:pPr>
        <w:spacing w:after="0" w:line="240" w:lineRule="auto"/>
        <w:ind w:firstLine="709"/>
        <w:jc w:val="both"/>
        <w:rPr>
          <w:rFonts w:cs="Times New Roman"/>
          <w:szCs w:val="28"/>
          <w:shd w:val="clear" w:color="auto" w:fill="FFFFFF"/>
        </w:rPr>
      </w:pPr>
      <w:r w:rsidRPr="0077135A">
        <w:rPr>
          <w:rFonts w:cs="Times New Roman"/>
          <w:szCs w:val="28"/>
        </w:rPr>
        <w:t xml:space="preserve">13. Керівнику апарату суду безпосередньо підпорядковані заступник керівника апарату суду, керівники структурних підрозділів апарату суду, </w:t>
      </w:r>
      <w:r w:rsidRPr="0077135A">
        <w:rPr>
          <w:rFonts w:cs="Times New Roman"/>
          <w:szCs w:val="28"/>
          <w:shd w:val="clear" w:color="auto" w:fill="FFFFFF"/>
        </w:rPr>
        <w:t xml:space="preserve">посадові особи, які виконують окремі функції в разі недоцільності утворення структурного підрозділу. </w:t>
      </w:r>
      <w:r w:rsidR="003372B7" w:rsidRPr="003372B7">
        <w:rPr>
          <w:rFonts w:cs="Times New Roman"/>
          <w:szCs w:val="28"/>
          <w:shd w:val="clear" w:color="auto" w:fill="FFFFFF"/>
        </w:rPr>
        <w:t xml:space="preserve">Помічник голови суду, помічник заступника голови суду, помічник судді - члена Ради суддів України, помічник судді підзвітний керівнику апарату суду щодо дотримання </w:t>
      </w:r>
      <w:r w:rsidR="0042578E">
        <w:rPr>
          <w:rFonts w:cs="Times New Roman"/>
          <w:szCs w:val="28"/>
          <w:shd w:val="clear" w:color="auto" w:fill="FFFFFF"/>
        </w:rPr>
        <w:t>правил техніки безпеки та</w:t>
      </w:r>
      <w:r w:rsidR="003372B7" w:rsidRPr="003372B7">
        <w:rPr>
          <w:rFonts w:cs="Times New Roman"/>
          <w:szCs w:val="28"/>
          <w:shd w:val="clear" w:color="auto" w:fill="FFFFFF"/>
        </w:rPr>
        <w:t xml:space="preserve"> охорони праці.</w:t>
      </w:r>
    </w:p>
    <w:p w:rsidR="003372B7" w:rsidRPr="0077135A" w:rsidRDefault="00A622A4" w:rsidP="00751460">
      <w:pPr>
        <w:spacing w:after="0" w:line="240" w:lineRule="auto"/>
        <w:ind w:firstLine="709"/>
        <w:jc w:val="both"/>
        <w:rPr>
          <w:rFonts w:cs="Times New Roman"/>
          <w:szCs w:val="28"/>
        </w:rPr>
      </w:pPr>
      <w:r w:rsidRPr="0077135A">
        <w:rPr>
          <w:rFonts w:cs="Times New Roman"/>
          <w:szCs w:val="28"/>
        </w:rPr>
        <w:t>14. Керівник апарату суду відповідно до наданих повноважень:</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1) здійснює безпосереднє керівництво апаратом суду, забезпечує організацію роботи структурних підрозділів суду, працівників апарату суду, їх взаємодію у виконанні завдань, покладених на апарат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2) взаємодіє з Державною судовою адміністрацією України, територіальним управлінням Державної судової адміністрації України</w:t>
      </w:r>
      <w:r w:rsidR="00027CBB">
        <w:rPr>
          <w:rFonts w:cs="Times New Roman"/>
          <w:szCs w:val="28"/>
        </w:rPr>
        <w:t xml:space="preserve"> в Хмельницькій області</w:t>
      </w:r>
      <w:r w:rsidRPr="003372B7">
        <w:rPr>
          <w:rFonts w:cs="Times New Roman"/>
          <w:szCs w:val="28"/>
        </w:rPr>
        <w:t>, органами суддівського самоврядування, Службою судової охорони, органами державної влади, органами місцевого (окружного) самоврядування, іншими установами, підприємствами й організаціями, засобами масової інформації з питань забезпечення діяльності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3) вживає заходів для забезпечення належних умов діяльності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4) забезпечує підготовку планів роботи суду для затвердження головою суду, а також здійснює контроль за виконанням запланованих заходів;</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5) координує здійснення організаційних заходів щодо підготовки зборів, оперативних нарад;</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6) інформує збори суддів про свою діяльність, забезпечує виконання рішень зборів суддів з питань внутрішньої діяльності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7) здійснює організаційне забезпечення ведення судової статистики, діловодства в суді, обліку та зберігання судових справ;</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8) забезпечує функціонування Єдиної судової інформаційно-телекомунікаційної системи (до початку її функціонування - автоматизованої системи документообігу суду), автоматизованого розподілу справ між суддями;</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9) здійснює організаційне забезпечення для належної робо</w:t>
      </w:r>
      <w:r w:rsidR="00027CBB">
        <w:rPr>
          <w:rFonts w:cs="Times New Roman"/>
          <w:szCs w:val="28"/>
        </w:rPr>
        <w:t>ти бібліотеки суду</w:t>
      </w:r>
      <w:r w:rsidRPr="003372B7">
        <w:rPr>
          <w:rFonts w:cs="Times New Roman"/>
          <w:szCs w:val="28"/>
        </w:rPr>
        <w:t>;</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lastRenderedPageBreak/>
        <w:t>10) забезпечує розроблення й подання на затвердження в установленому порядку структури та штатного розпису апарату суду, його штатної чисельності;</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11) затверджує положення про структурні підрозділи і посадові інструкції працівників апарату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12) здійснює контроль за дотриманням працівниками апарату суду посадових інструкцій, положень про структурні підрозділи апарату суду, положення про апарат суду,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вимог інших документів, які регламентують роботу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13) забезпечує реалізацію єдиної державної політики у сфері державної служби, є керівником державної служби в апараті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14) виконує функції роботодавця для працівників апарату суду, які не є державними службовцями;</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15) забезпечує підвищення кваліфікації державних службовців апарату суду, працівників патронатної служби, працівників, які виконують функції з обслуговування;</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16) здійснює контроль за дотриманням виконавської та службової дисципліни працівниками апарату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17) заохочує працівників апарату суду та накладає на них дисциплінарні стягнення;</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18) розглядає скарги на дії або бездіяльність державних службовців та інших працівників апарату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19) подає на затвердження в установленому порядку до центрального органу виконавчої влади, що забезпечує формування та реалізує державну політику у сфері державної служби, або її відповідному територіальному органу, перелік посад працівників апарату суду, які виконують функції з обслуговування;</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20) забезпечує своєчасне формування та надання Вищій кваліфікаційній комісії суддів України наявної в суді інформації щодо суддів, їх професійної діяльності для формування суддівського досьє;</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21) визначає місце, строк відрядження, режим роботи в період службового відрядження працівників апарату суду й завдання до виконання;</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22) подає спільно з виборним органом первинної профспілкової організації (за наявності) для затвердження загальними зборами державних службовців апарату суду Правил внутрішнього службового розпорядку апарату суду, розроблені на основі Типових правил внутрішнього службового розпорядку;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23) затверджує Положення про преміювання працівників апарату суду за погодженням з виборним органом первинної профспілкової організації (за наявності) на підставі Типового положення про преміювання;</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 xml:space="preserve">24) встановлює надбавки, доплати та премії працівникам апарату суду, у тому числі помічнику голови суду, помічнику заступника голови суду, </w:t>
      </w:r>
      <w:r w:rsidRPr="003372B7">
        <w:rPr>
          <w:rFonts w:cs="Times New Roman"/>
          <w:szCs w:val="28"/>
        </w:rPr>
        <w:lastRenderedPageBreak/>
        <w:t>помічнику судді - члена Ради суддів України, помічникам суддів відповідно до Положення про преміювання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 xml:space="preserve">25) затверджує Положення про порядок проходження у </w:t>
      </w:r>
      <w:r w:rsidR="00027CBB">
        <w:rPr>
          <w:rFonts w:cs="Times New Roman"/>
          <w:szCs w:val="28"/>
        </w:rPr>
        <w:t xml:space="preserve">Хмельницькому окружному адміністративному суді </w:t>
      </w:r>
      <w:r w:rsidRPr="003372B7">
        <w:rPr>
          <w:rFonts w:cs="Times New Roman"/>
          <w:szCs w:val="28"/>
        </w:rPr>
        <w:t>стажування осіб, які претендують на посаду помічника судді;</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26) утворює дисциплінарну комісію з розгляду дисциплінарних справ стосовно державних службовців апарату суду;</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 xml:space="preserve">27) здійснює інші повноваження керівника державної служби суду відповідно до Закону України </w:t>
      </w:r>
      <w:r w:rsidR="007650DD">
        <w:rPr>
          <w:rFonts w:cs="Times New Roman"/>
          <w:szCs w:val="28"/>
        </w:rPr>
        <w:t>«</w:t>
      </w:r>
      <w:r w:rsidRPr="003372B7">
        <w:rPr>
          <w:rFonts w:cs="Times New Roman"/>
          <w:szCs w:val="28"/>
        </w:rPr>
        <w:t>Про державну службу</w:t>
      </w:r>
      <w:r w:rsidR="007650DD">
        <w:rPr>
          <w:rFonts w:cs="Times New Roman"/>
          <w:szCs w:val="28"/>
        </w:rPr>
        <w:t>»</w:t>
      </w:r>
      <w:r w:rsidRPr="003372B7">
        <w:rPr>
          <w:rFonts w:cs="Times New Roman"/>
          <w:szCs w:val="28"/>
        </w:rPr>
        <w:t>;</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28) організовує та контролює своєчасне внесення до Єдиної судової інформаційно-телекомунікаційної системи (до початку її функціонування - автоматизованої системи документообігу суду)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29) здійснює організаційні заходи щодо підтримання приміщення суду в стані, придатному для належного його функціонування, проведення капітального та поточного ремонтів, технічного оснащення приміщень, інформаційно-технічного забезпечення, створення безпечних і комфортних умов для суддів, працівників апарату суду та осіб, які перебувають у суді;</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30) організовує облік, видачу, знищення посвідчень працівників апарату суду (державних службовців, працівників апарату суду, які займають посади патронатної служби, осіб, які виконують функції з обслуговування та робітників);</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31) організовує контроль за обліком приєднаних до провадження речових доказів, що зберігаються не при справі, вживає заходів щодо обладнання спеціальних приміщень і сховищ для їх зберігання у відповідних умовах та стані;</w:t>
      </w:r>
    </w:p>
    <w:p w:rsidR="003372B7" w:rsidRP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32) виконує доручення голови суду</w:t>
      </w:r>
      <w:r w:rsidR="007650DD">
        <w:rPr>
          <w:rFonts w:cs="Times New Roman"/>
          <w:szCs w:val="28"/>
        </w:rPr>
        <w:t xml:space="preserve">, </w:t>
      </w:r>
      <w:r w:rsidRPr="003372B7">
        <w:rPr>
          <w:rFonts w:cs="Times New Roman"/>
          <w:szCs w:val="28"/>
        </w:rPr>
        <w:t>його заступник</w:t>
      </w:r>
      <w:r w:rsidR="007650DD">
        <w:rPr>
          <w:rFonts w:cs="Times New Roman"/>
          <w:szCs w:val="28"/>
        </w:rPr>
        <w:t>а</w:t>
      </w:r>
      <w:r w:rsidRPr="003372B7">
        <w:rPr>
          <w:rFonts w:cs="Times New Roman"/>
          <w:szCs w:val="28"/>
        </w:rPr>
        <w:t>, рішення зборів суддів щодо організаційного забезпечення діяльності суду;</w:t>
      </w:r>
    </w:p>
    <w:p w:rsidR="003372B7" w:rsidRDefault="003372B7" w:rsidP="00751460">
      <w:pPr>
        <w:tabs>
          <w:tab w:val="right" w:pos="9638"/>
        </w:tabs>
        <w:spacing w:after="0" w:line="240" w:lineRule="auto"/>
        <w:ind w:firstLine="709"/>
        <w:jc w:val="both"/>
        <w:rPr>
          <w:rFonts w:cs="Times New Roman"/>
          <w:szCs w:val="28"/>
        </w:rPr>
      </w:pPr>
      <w:r w:rsidRPr="003372B7">
        <w:rPr>
          <w:rFonts w:cs="Times New Roman"/>
          <w:szCs w:val="28"/>
        </w:rPr>
        <w:t>33) виконує інші функції, пов'язані із забезпеченням діяльності суду.</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 xml:space="preserve">15. Керівник апарату суду в межах повноважень, наданих йому законами України </w:t>
      </w:r>
      <w:r>
        <w:rPr>
          <w:rFonts w:cs="Times New Roman"/>
          <w:szCs w:val="28"/>
        </w:rPr>
        <w:t>«</w:t>
      </w:r>
      <w:r w:rsidRPr="0077135A">
        <w:rPr>
          <w:rFonts w:cs="Times New Roman"/>
          <w:szCs w:val="28"/>
        </w:rPr>
        <w:t>Про судоустрій і статус суддів</w:t>
      </w:r>
      <w:r>
        <w:rPr>
          <w:rFonts w:cs="Times New Roman"/>
          <w:szCs w:val="28"/>
        </w:rPr>
        <w:t>», «</w:t>
      </w:r>
      <w:r w:rsidRPr="0077135A">
        <w:rPr>
          <w:rFonts w:cs="Times New Roman"/>
          <w:szCs w:val="28"/>
        </w:rPr>
        <w:t>Про державну службу</w:t>
      </w:r>
      <w:r>
        <w:rPr>
          <w:rFonts w:cs="Times New Roman"/>
          <w:szCs w:val="28"/>
        </w:rPr>
        <w:t>»</w:t>
      </w:r>
      <w:r w:rsidRPr="0077135A">
        <w:rPr>
          <w:rFonts w:cs="Times New Roman"/>
          <w:szCs w:val="28"/>
        </w:rPr>
        <w:t>, видає накази й розпорядження.</w:t>
      </w:r>
    </w:p>
    <w:p w:rsidR="007650DD" w:rsidRDefault="007650DD" w:rsidP="00A622A4">
      <w:pPr>
        <w:spacing w:after="0" w:line="240" w:lineRule="auto"/>
        <w:ind w:firstLine="709"/>
        <w:jc w:val="both"/>
        <w:rPr>
          <w:rFonts w:cs="Times New Roman"/>
          <w:szCs w:val="28"/>
        </w:rPr>
      </w:pPr>
      <w:r w:rsidRPr="007650DD">
        <w:rPr>
          <w:rFonts w:cs="Times New Roman"/>
          <w:szCs w:val="28"/>
        </w:rPr>
        <w:t>Керівникові апарату суду головою суду може бути надано право першого підпису в порядку, встановленому законодавством.</w:t>
      </w:r>
    </w:p>
    <w:p w:rsidR="007650DD" w:rsidRDefault="00A622A4" w:rsidP="00A622A4">
      <w:pPr>
        <w:spacing w:after="0" w:line="240" w:lineRule="auto"/>
        <w:ind w:firstLine="709"/>
        <w:jc w:val="both"/>
        <w:rPr>
          <w:rFonts w:cs="Times New Roman"/>
          <w:szCs w:val="28"/>
        </w:rPr>
      </w:pPr>
      <w:r w:rsidRPr="0077135A">
        <w:rPr>
          <w:rFonts w:cs="Times New Roman"/>
          <w:szCs w:val="28"/>
        </w:rPr>
        <w:t xml:space="preserve">16. </w:t>
      </w:r>
      <w:r w:rsidR="007650DD" w:rsidRPr="007650DD">
        <w:rPr>
          <w:rFonts w:cs="Times New Roman"/>
          <w:szCs w:val="28"/>
        </w:rPr>
        <w:t>Керівник апарату суду несе персональну відповідальність та звітує/інформує перед зборами суддів за належне організаційне забезпечення суду, суддів і судового процесу, функціонування автоматизованої системи документообігу суду, автоматизованого розподілу справ між суддями (до початку функціонування Єдиної судової інформаційно-телекомунікаційної системи), а також згідно із законодавством - за належний рівень службової та трудової дисципліни в апараті суду.</w:t>
      </w:r>
    </w:p>
    <w:p w:rsidR="007650DD" w:rsidRDefault="00A622A4" w:rsidP="00A622A4">
      <w:pPr>
        <w:spacing w:after="0" w:line="240" w:lineRule="auto"/>
        <w:ind w:firstLine="709"/>
        <w:jc w:val="both"/>
        <w:rPr>
          <w:rFonts w:cs="Times New Roman"/>
          <w:szCs w:val="28"/>
        </w:rPr>
      </w:pPr>
      <w:r w:rsidRPr="0077135A">
        <w:rPr>
          <w:rFonts w:cs="Times New Roman"/>
          <w:szCs w:val="28"/>
        </w:rPr>
        <w:lastRenderedPageBreak/>
        <w:t xml:space="preserve">17. </w:t>
      </w:r>
      <w:r w:rsidR="007650DD" w:rsidRPr="007650DD">
        <w:rPr>
          <w:rFonts w:cs="Times New Roman"/>
          <w:szCs w:val="28"/>
        </w:rPr>
        <w:t>Керівник апарату суду підзвітний зборам суддів</w:t>
      </w:r>
      <w:r w:rsidR="007650DD">
        <w:rPr>
          <w:rFonts w:cs="Times New Roman"/>
          <w:szCs w:val="28"/>
        </w:rPr>
        <w:t xml:space="preserve"> Х</w:t>
      </w:r>
      <w:r w:rsidR="005E129A">
        <w:rPr>
          <w:rFonts w:cs="Times New Roman"/>
          <w:szCs w:val="28"/>
        </w:rPr>
        <w:t>мельницького окружного адмініст</w:t>
      </w:r>
      <w:r w:rsidR="007650DD">
        <w:rPr>
          <w:rFonts w:cs="Times New Roman"/>
          <w:szCs w:val="28"/>
        </w:rPr>
        <w:t>ративного</w:t>
      </w:r>
      <w:r w:rsidR="007650DD" w:rsidRPr="007650DD">
        <w:rPr>
          <w:rFonts w:cs="Times New Roman"/>
          <w:szCs w:val="28"/>
        </w:rPr>
        <w:t xml:space="preserve"> суду, які можуть висловити йому недовіру, що має наслідком звільнення його з посади.</w:t>
      </w:r>
    </w:p>
    <w:p w:rsidR="00A12DA9" w:rsidRDefault="00A622A4" w:rsidP="00A622A4">
      <w:pPr>
        <w:spacing w:after="0" w:line="240" w:lineRule="auto"/>
        <w:ind w:firstLine="709"/>
        <w:jc w:val="both"/>
        <w:rPr>
          <w:rFonts w:cs="Times New Roman"/>
          <w:szCs w:val="28"/>
        </w:rPr>
      </w:pPr>
      <w:r w:rsidRPr="0077135A">
        <w:rPr>
          <w:rFonts w:cs="Times New Roman"/>
          <w:szCs w:val="28"/>
        </w:rPr>
        <w:t xml:space="preserve">18. </w:t>
      </w:r>
      <w:r w:rsidR="007650DD" w:rsidRPr="007650DD">
        <w:rPr>
          <w:rFonts w:cs="Times New Roman"/>
          <w:szCs w:val="28"/>
        </w:rPr>
        <w:t>На час відсутності керівника апарату суду чи неможливості здійснювати ним свої повноваження з інших причин його обов'язки виконує заступник керівника апарату суду.</w:t>
      </w:r>
    </w:p>
    <w:p w:rsidR="007650DD" w:rsidRPr="007650DD" w:rsidRDefault="00A622A4" w:rsidP="007650DD">
      <w:pPr>
        <w:spacing w:after="0" w:line="240" w:lineRule="auto"/>
        <w:ind w:firstLine="709"/>
        <w:jc w:val="both"/>
        <w:rPr>
          <w:rFonts w:cs="Times New Roman"/>
          <w:szCs w:val="28"/>
        </w:rPr>
      </w:pPr>
      <w:r w:rsidRPr="0077135A">
        <w:rPr>
          <w:rFonts w:cs="Times New Roman"/>
          <w:szCs w:val="28"/>
        </w:rPr>
        <w:t xml:space="preserve">19. </w:t>
      </w:r>
      <w:r w:rsidR="007650DD" w:rsidRPr="007650DD">
        <w:rPr>
          <w:rFonts w:cs="Times New Roman"/>
          <w:szCs w:val="28"/>
        </w:rPr>
        <w:t>У разі тимчасової відсутності заступника керівника апарату суду виконання обов'язків за посадою відсутнього керівника апарату суду покладається на одного з керівників структурних підрозділів апарату суду, крім керівників бухгалтерської служби суду (головного бухгалтера) і режимно-секретного підрозділу (за наявності), наказом начальника територіального управління Державної судової адміністрації України</w:t>
      </w:r>
      <w:r w:rsidR="007650DD">
        <w:rPr>
          <w:rFonts w:cs="Times New Roman"/>
          <w:szCs w:val="28"/>
        </w:rPr>
        <w:t xml:space="preserve"> в Хмельницькій області</w:t>
      </w:r>
      <w:r w:rsidR="007650DD" w:rsidRPr="007650DD">
        <w:rPr>
          <w:rFonts w:cs="Times New Roman"/>
          <w:szCs w:val="28"/>
        </w:rPr>
        <w:t xml:space="preserve"> за поданням голови суду.</w:t>
      </w:r>
    </w:p>
    <w:p w:rsidR="00A622A4" w:rsidRPr="0077135A" w:rsidRDefault="00605CB7" w:rsidP="00A622A4">
      <w:pPr>
        <w:spacing w:after="0" w:line="240" w:lineRule="auto"/>
        <w:ind w:firstLine="709"/>
        <w:jc w:val="both"/>
        <w:rPr>
          <w:rFonts w:cs="Times New Roman"/>
          <w:szCs w:val="28"/>
        </w:rPr>
      </w:pPr>
      <w:r>
        <w:rPr>
          <w:rFonts w:cs="Times New Roman"/>
          <w:szCs w:val="28"/>
        </w:rPr>
        <w:t>2</w:t>
      </w:r>
      <w:r>
        <w:rPr>
          <w:rFonts w:cs="Times New Roman"/>
          <w:szCs w:val="28"/>
          <w:lang w:val="en-US"/>
        </w:rPr>
        <w:t>0</w:t>
      </w:r>
      <w:r w:rsidR="00A622A4" w:rsidRPr="0077135A">
        <w:rPr>
          <w:rFonts w:cs="Times New Roman"/>
          <w:szCs w:val="28"/>
        </w:rPr>
        <w:t>. Керівник апарату суду</w:t>
      </w:r>
      <w:r w:rsidR="007650DD">
        <w:rPr>
          <w:rFonts w:cs="Times New Roman"/>
          <w:szCs w:val="28"/>
        </w:rPr>
        <w:t>, його заступник</w:t>
      </w:r>
      <w:r w:rsidR="00A622A4" w:rsidRPr="0077135A">
        <w:rPr>
          <w:rFonts w:cs="Times New Roman"/>
          <w:szCs w:val="28"/>
        </w:rPr>
        <w:t xml:space="preserve"> мають посвідчення, що підтверджують </w:t>
      </w:r>
      <w:r w:rsidR="007650DD">
        <w:rPr>
          <w:rFonts w:cs="Times New Roman"/>
          <w:szCs w:val="28"/>
        </w:rPr>
        <w:t xml:space="preserve">їх </w:t>
      </w:r>
      <w:r w:rsidR="00A622A4" w:rsidRPr="0077135A">
        <w:rPr>
          <w:rFonts w:cs="Times New Roman"/>
          <w:szCs w:val="28"/>
        </w:rPr>
        <w:t>особу й повноваження.</w:t>
      </w:r>
    </w:p>
    <w:p w:rsidR="00A12DA9" w:rsidRDefault="00605CB7" w:rsidP="00A622A4">
      <w:pPr>
        <w:spacing w:after="0" w:line="240" w:lineRule="auto"/>
        <w:ind w:firstLine="709"/>
        <w:jc w:val="both"/>
        <w:rPr>
          <w:rFonts w:cs="Times New Roman"/>
          <w:szCs w:val="28"/>
        </w:rPr>
      </w:pPr>
      <w:r>
        <w:rPr>
          <w:rFonts w:cs="Times New Roman"/>
          <w:szCs w:val="28"/>
          <w:lang w:val="en-US"/>
        </w:rPr>
        <w:t>21.  </w:t>
      </w:r>
      <w:r w:rsidR="00A622A4" w:rsidRPr="0077135A">
        <w:rPr>
          <w:rFonts w:cs="Times New Roman"/>
          <w:szCs w:val="28"/>
        </w:rPr>
        <w:t>Посвідчення керівника апарату суду та його заступника підписує начальник територіального управління Державної судової адміністрації України</w:t>
      </w:r>
      <w:r w:rsidR="00A12DA9">
        <w:rPr>
          <w:rFonts w:cs="Times New Roman"/>
          <w:szCs w:val="28"/>
        </w:rPr>
        <w:t xml:space="preserve"> в Хмельницькій області.</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22</w:t>
      </w:r>
      <w:bookmarkStart w:id="0" w:name="_GoBack"/>
      <w:bookmarkEnd w:id="0"/>
      <w:r w:rsidRPr="0077135A">
        <w:rPr>
          <w:rFonts w:cs="Times New Roman"/>
          <w:szCs w:val="28"/>
        </w:rPr>
        <w:t xml:space="preserve">. Щорічні основні та додаткові відпустки, інші відпустки керівнику апарату суду, його заступнику надаються відповідно до вимог законів України </w:t>
      </w:r>
      <w:r>
        <w:rPr>
          <w:rFonts w:cs="Times New Roman"/>
          <w:szCs w:val="28"/>
        </w:rPr>
        <w:t>«</w:t>
      </w:r>
      <w:r w:rsidRPr="0077135A">
        <w:rPr>
          <w:rFonts w:cs="Times New Roman"/>
          <w:szCs w:val="28"/>
        </w:rPr>
        <w:t>Про державну службу</w:t>
      </w:r>
      <w:r>
        <w:rPr>
          <w:rFonts w:cs="Times New Roman"/>
          <w:szCs w:val="28"/>
        </w:rPr>
        <w:t>» і «Про відпустки»</w:t>
      </w:r>
      <w:r w:rsidRPr="0077135A">
        <w:rPr>
          <w:rFonts w:cs="Times New Roman"/>
          <w:szCs w:val="28"/>
        </w:rPr>
        <w:t>. Накази про відпустки керівника апарату суду та заступника керівника апарату суду видає керівник апарату за погодженням із головою суду згідно із затвердженим головою суду графіком відпусток.</w:t>
      </w:r>
    </w:p>
    <w:p w:rsidR="001B34A0" w:rsidRDefault="001B34A0" w:rsidP="00751460">
      <w:pPr>
        <w:spacing w:after="0" w:line="240" w:lineRule="auto"/>
        <w:jc w:val="both"/>
        <w:rPr>
          <w:rFonts w:cs="Times New Roman"/>
          <w:b/>
          <w:bCs/>
          <w:szCs w:val="28"/>
        </w:rPr>
      </w:pPr>
    </w:p>
    <w:p w:rsidR="00A622A4" w:rsidRPr="0077135A" w:rsidRDefault="00A622A4" w:rsidP="00A622A4">
      <w:pPr>
        <w:spacing w:after="0" w:line="240" w:lineRule="auto"/>
        <w:ind w:firstLine="709"/>
        <w:jc w:val="center"/>
        <w:rPr>
          <w:rFonts w:cs="Times New Roman"/>
          <w:b/>
          <w:bCs/>
          <w:szCs w:val="28"/>
        </w:rPr>
      </w:pPr>
      <w:r w:rsidRPr="0077135A">
        <w:rPr>
          <w:rFonts w:cs="Times New Roman"/>
          <w:b/>
          <w:bCs/>
          <w:szCs w:val="28"/>
        </w:rPr>
        <w:t>IV. Структура апарату суду</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 xml:space="preserve">23. В апараті суду можуть утворюватися структурні підрозділи </w:t>
      </w:r>
      <w:r w:rsidRPr="00297C2A">
        <w:rPr>
          <w:rFonts w:cs="Times New Roman"/>
          <w:i/>
          <w:iCs/>
          <w:szCs w:val="28"/>
        </w:rPr>
        <w:t>–</w:t>
      </w:r>
      <w:r w:rsidRPr="0077135A">
        <w:rPr>
          <w:rFonts w:cs="Times New Roman"/>
          <w:i/>
          <w:iCs/>
          <w:color w:val="FF0000"/>
          <w:szCs w:val="28"/>
        </w:rPr>
        <w:t xml:space="preserve"> </w:t>
      </w:r>
      <w:r w:rsidRPr="0077135A">
        <w:rPr>
          <w:rFonts w:cs="Times New Roman"/>
          <w:szCs w:val="28"/>
        </w:rPr>
        <w:t>управління, відділи</w:t>
      </w:r>
      <w:r>
        <w:rPr>
          <w:rFonts w:cs="Times New Roman"/>
          <w:szCs w:val="28"/>
        </w:rPr>
        <w:t>,</w:t>
      </w:r>
      <w:r w:rsidRPr="0077135A">
        <w:rPr>
          <w:rFonts w:cs="Times New Roman"/>
          <w:szCs w:val="28"/>
        </w:rPr>
        <w:t xml:space="preserve"> сектори</w:t>
      </w:r>
      <w:r w:rsidRPr="0077135A">
        <w:rPr>
          <w:rFonts w:cs="Times New Roman"/>
          <w:i/>
          <w:iCs/>
          <w:szCs w:val="28"/>
        </w:rPr>
        <w:t xml:space="preserve"> </w:t>
      </w:r>
      <w:r w:rsidRPr="0077135A">
        <w:rPr>
          <w:rFonts w:cs="Times New Roman"/>
          <w:szCs w:val="28"/>
        </w:rPr>
        <w:t xml:space="preserve">з урахуванням положень законів України </w:t>
      </w:r>
      <w:r>
        <w:rPr>
          <w:rFonts w:cs="Times New Roman"/>
          <w:szCs w:val="28"/>
        </w:rPr>
        <w:t>«</w:t>
      </w:r>
      <w:r w:rsidRPr="0077135A">
        <w:rPr>
          <w:rFonts w:cs="Times New Roman"/>
          <w:szCs w:val="28"/>
        </w:rPr>
        <w:t>Про судоустрій і статус суддів</w:t>
      </w:r>
      <w:r>
        <w:rPr>
          <w:rFonts w:cs="Times New Roman"/>
          <w:szCs w:val="28"/>
        </w:rPr>
        <w:t>»</w:t>
      </w:r>
      <w:r w:rsidRPr="0077135A">
        <w:rPr>
          <w:rFonts w:cs="Times New Roman"/>
          <w:szCs w:val="28"/>
        </w:rPr>
        <w:t xml:space="preserve">, </w:t>
      </w:r>
      <w:r>
        <w:rPr>
          <w:rFonts w:cs="Times New Roman"/>
          <w:szCs w:val="28"/>
        </w:rPr>
        <w:t>«</w:t>
      </w:r>
      <w:r w:rsidRPr="0077135A">
        <w:rPr>
          <w:rFonts w:cs="Times New Roman"/>
          <w:szCs w:val="28"/>
        </w:rPr>
        <w:t>Про державну службу</w:t>
      </w:r>
      <w:r>
        <w:rPr>
          <w:rFonts w:cs="Times New Roman"/>
          <w:szCs w:val="28"/>
        </w:rPr>
        <w:t>»</w:t>
      </w:r>
      <w:r w:rsidRPr="0077135A">
        <w:rPr>
          <w:rFonts w:cs="Times New Roman"/>
          <w:szCs w:val="28"/>
        </w:rPr>
        <w:t xml:space="preserve">. Структурні підрозділи здійснюють свої функції на підставі відповідних положень, затверджених керівником апарату суду. </w:t>
      </w:r>
    </w:p>
    <w:p w:rsidR="00A622A4" w:rsidRPr="0077135A" w:rsidRDefault="00A622A4" w:rsidP="00A622A4">
      <w:pPr>
        <w:spacing w:after="0" w:line="240" w:lineRule="auto"/>
        <w:ind w:firstLine="709"/>
        <w:jc w:val="both"/>
        <w:rPr>
          <w:rStyle w:val="rvts0"/>
          <w:rFonts w:cs="Times New Roman"/>
          <w:szCs w:val="28"/>
        </w:rPr>
      </w:pPr>
      <w:r w:rsidRPr="0077135A">
        <w:rPr>
          <w:rStyle w:val="rvts0"/>
          <w:rFonts w:cs="Times New Roman"/>
          <w:szCs w:val="28"/>
        </w:rPr>
        <w:t>Управління (самостійний відділ) – структурний підрозділ одногалузевого або однофункціонального спрямування. До складу управління входять не менш як два відділи з мінімальною чисельністю по 4 одиниці кожний. Самостійний відділ утворюється із штатною чисельністю не менш як 4 працівники. Управління (самостійний відділ) очолює начальник. Начальник управління, чисельність працівників якого не перевищує 13 одиниць, може мати одного заступника</w:t>
      </w:r>
      <w:r>
        <w:rPr>
          <w:rStyle w:val="rvts0"/>
          <w:rFonts w:cs="Times New Roman"/>
          <w:szCs w:val="28"/>
        </w:rPr>
        <w:t xml:space="preserve"> – </w:t>
      </w:r>
      <w:r w:rsidRPr="0077135A">
        <w:rPr>
          <w:rStyle w:val="rvts0"/>
          <w:rFonts w:cs="Times New Roman"/>
          <w:szCs w:val="28"/>
        </w:rPr>
        <w:t>начальника відділу. У разі коли штатна чисельність управління становить понад 13 одиниць, начальник управління може мати не більше двох заступників, у тому числі одного заступника, який не очолює відділ.</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Сектор самостійний</w:t>
      </w:r>
      <w:r w:rsidR="007650DD">
        <w:rPr>
          <w:rFonts w:cs="Times New Roman"/>
          <w:szCs w:val="28"/>
        </w:rPr>
        <w:t xml:space="preserve"> - </w:t>
      </w:r>
      <w:r w:rsidRPr="0077135A">
        <w:rPr>
          <w:rStyle w:val="rvts0"/>
          <w:rFonts w:cs="Times New Roman"/>
          <w:szCs w:val="28"/>
        </w:rPr>
        <w:t xml:space="preserve">структурний підрозділ, що утворюється для виконання завдань за окремим напрямом діяльності апарату суду, функції якого неможливо поєднати </w:t>
      </w:r>
      <w:r>
        <w:rPr>
          <w:rStyle w:val="rvts0"/>
          <w:rFonts w:cs="Times New Roman"/>
          <w:szCs w:val="28"/>
        </w:rPr>
        <w:t>і</w:t>
      </w:r>
      <w:r w:rsidRPr="0077135A">
        <w:rPr>
          <w:rStyle w:val="rvts0"/>
          <w:rFonts w:cs="Times New Roman"/>
          <w:szCs w:val="28"/>
        </w:rPr>
        <w:t>з функціями інших структурних підрозділів, із штатною чисельністю не менш як 2 працівник</w:t>
      </w:r>
      <w:r>
        <w:rPr>
          <w:rStyle w:val="rvts0"/>
          <w:rFonts w:cs="Times New Roman"/>
          <w:szCs w:val="28"/>
        </w:rPr>
        <w:t>и</w:t>
      </w:r>
      <w:r w:rsidRPr="0077135A">
        <w:rPr>
          <w:rStyle w:val="rvts0"/>
          <w:rFonts w:cs="Times New Roman"/>
          <w:szCs w:val="28"/>
        </w:rPr>
        <w:t>. Сектор очолює завідувач.</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lastRenderedPageBreak/>
        <w:t xml:space="preserve">Відділ у складі управління – </w:t>
      </w:r>
      <w:r w:rsidRPr="0077135A">
        <w:rPr>
          <w:rStyle w:val="rvts0"/>
          <w:rFonts w:cs="Times New Roman"/>
          <w:szCs w:val="28"/>
        </w:rPr>
        <w:t>структурний підрозділ, що утворюється для виконання завдань за одним напрямом (функцією) діяльності апарату суду, із штатною чисельністю не менш як 4 працівники. Відділ очолює начальник.</w:t>
      </w:r>
    </w:p>
    <w:p w:rsidR="00A622A4" w:rsidRPr="0077135A" w:rsidRDefault="00A622A4" w:rsidP="00A622A4">
      <w:pPr>
        <w:spacing w:after="0" w:line="240" w:lineRule="auto"/>
        <w:ind w:firstLine="709"/>
        <w:jc w:val="both"/>
        <w:rPr>
          <w:rStyle w:val="rvts0"/>
          <w:rFonts w:cs="Times New Roman"/>
          <w:szCs w:val="28"/>
        </w:rPr>
      </w:pPr>
      <w:r w:rsidRPr="0077135A">
        <w:rPr>
          <w:rStyle w:val="rvts0"/>
          <w:rFonts w:cs="Times New Roman"/>
          <w:szCs w:val="28"/>
        </w:rPr>
        <w:t xml:space="preserve">Начальник відділу (як самостійного, так і у складі управління) може мати заступника. Така посада вводиться в разі, </w:t>
      </w:r>
      <w:r>
        <w:rPr>
          <w:rStyle w:val="rvts0"/>
          <w:rFonts w:cs="Times New Roman"/>
          <w:szCs w:val="28"/>
        </w:rPr>
        <w:t>якщо</w:t>
      </w:r>
      <w:r w:rsidRPr="0077135A">
        <w:rPr>
          <w:rStyle w:val="rvts0"/>
          <w:rFonts w:cs="Times New Roman"/>
          <w:szCs w:val="28"/>
        </w:rPr>
        <w:t xml:space="preserve"> чисельність працівників у відділі понад 5 одиниць. Якщо чисельність відділу становить понад 10 одиниць, то заступників</w:t>
      </w:r>
      <w:r>
        <w:rPr>
          <w:rStyle w:val="rvts0"/>
          <w:rFonts w:cs="Times New Roman"/>
          <w:szCs w:val="28"/>
        </w:rPr>
        <w:t xml:space="preserve"> </w:t>
      </w:r>
      <w:r w:rsidRPr="0077135A">
        <w:rPr>
          <w:rStyle w:val="rvts0"/>
          <w:rFonts w:cs="Times New Roman"/>
          <w:szCs w:val="28"/>
        </w:rPr>
        <w:t>може бути не більше двох.</w:t>
      </w:r>
    </w:p>
    <w:p w:rsidR="00A622A4" w:rsidRDefault="00A622A4" w:rsidP="00A622A4">
      <w:pPr>
        <w:spacing w:after="0" w:line="240" w:lineRule="auto"/>
        <w:ind w:firstLine="709"/>
        <w:jc w:val="both"/>
        <w:rPr>
          <w:rStyle w:val="rvts0"/>
          <w:rFonts w:cs="Times New Roman"/>
          <w:szCs w:val="28"/>
        </w:rPr>
      </w:pPr>
      <w:r w:rsidRPr="0077135A">
        <w:rPr>
          <w:rStyle w:val="rvts0"/>
          <w:rFonts w:cs="Times New Roman"/>
          <w:szCs w:val="28"/>
        </w:rPr>
        <w:t xml:space="preserve">У разі потреби у складі управління (відділу) може утворюватися сектор </w:t>
      </w:r>
      <w:r>
        <w:rPr>
          <w:rStyle w:val="rvts0"/>
          <w:rFonts w:cs="Times New Roman"/>
          <w:szCs w:val="28"/>
        </w:rPr>
        <w:t>і</w:t>
      </w:r>
      <w:r w:rsidRPr="0077135A">
        <w:rPr>
          <w:rStyle w:val="rvts0"/>
          <w:rFonts w:cs="Times New Roman"/>
          <w:szCs w:val="28"/>
        </w:rPr>
        <w:t>з чисельністю не менш як 2 працівники. Такі сектори у складі управління утворюються понад нормативну кількість відділів, а у складі відділу − понад мінімальну чисельність працівників відділу.</w:t>
      </w:r>
    </w:p>
    <w:p w:rsidR="0006258B" w:rsidRPr="0006258B" w:rsidRDefault="0006258B" w:rsidP="0006258B">
      <w:pPr>
        <w:spacing w:after="0" w:line="240" w:lineRule="auto"/>
        <w:ind w:firstLine="709"/>
        <w:jc w:val="both"/>
        <w:rPr>
          <w:rStyle w:val="rvts0"/>
          <w:rFonts w:cs="Times New Roman"/>
          <w:szCs w:val="28"/>
        </w:rPr>
      </w:pPr>
      <w:r w:rsidRPr="0006258B">
        <w:rPr>
          <w:rStyle w:val="rvts0"/>
          <w:rFonts w:cs="Times New Roman"/>
          <w:szCs w:val="28"/>
        </w:rPr>
        <w:t>Кількість посад, а також посади, не зазначені в типовій структурі, можуть вводитися до структури апарату суду у межах граничної чисельності працівників апарату суду.</w:t>
      </w:r>
    </w:p>
    <w:p w:rsidR="0006258B" w:rsidRPr="0077135A" w:rsidRDefault="0006258B" w:rsidP="0006258B">
      <w:pPr>
        <w:spacing w:after="0" w:line="240" w:lineRule="auto"/>
        <w:ind w:firstLine="709"/>
        <w:jc w:val="both"/>
        <w:rPr>
          <w:rStyle w:val="rvts0"/>
          <w:rFonts w:cs="Times New Roman"/>
          <w:szCs w:val="28"/>
        </w:rPr>
      </w:pPr>
      <w:r w:rsidRPr="0006258B">
        <w:rPr>
          <w:rStyle w:val="rvts0"/>
          <w:rFonts w:cs="Times New Roman"/>
          <w:szCs w:val="28"/>
        </w:rPr>
        <w:t>Кількість посад працівників апарату суду, необхідних для обслуговування адміністративної будівлі суду, може бути відкоригована з урахуванням форми користування адміністративною будівлею, її</w:t>
      </w:r>
      <w:r>
        <w:rPr>
          <w:rStyle w:val="rvts0"/>
          <w:rFonts w:cs="Times New Roman"/>
          <w:szCs w:val="28"/>
        </w:rPr>
        <w:t xml:space="preserve"> площею та територіальним місце</w:t>
      </w:r>
      <w:r w:rsidRPr="0006258B">
        <w:rPr>
          <w:rStyle w:val="rvts0"/>
          <w:rFonts w:cs="Times New Roman"/>
          <w:szCs w:val="28"/>
        </w:rPr>
        <w:t>розташуванням.</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2</w:t>
      </w:r>
      <w:r>
        <w:rPr>
          <w:rFonts w:cs="Times New Roman"/>
          <w:szCs w:val="28"/>
        </w:rPr>
        <w:t>4</w:t>
      </w:r>
      <w:r w:rsidRPr="0077135A">
        <w:rPr>
          <w:rFonts w:cs="Times New Roman"/>
          <w:szCs w:val="28"/>
        </w:rPr>
        <w:t>. У разі недоцільності утворення в апараті суду структурного підрозділу для виконання окремих функцій вводяться посади відповідних спеціалістів (консультантів).</w:t>
      </w:r>
    </w:p>
    <w:p w:rsidR="0006258B" w:rsidRDefault="00A622A4" w:rsidP="00A622A4">
      <w:pPr>
        <w:spacing w:after="0" w:line="240" w:lineRule="auto"/>
        <w:ind w:firstLine="709"/>
        <w:jc w:val="both"/>
        <w:rPr>
          <w:rFonts w:cs="Times New Roman"/>
          <w:szCs w:val="28"/>
        </w:rPr>
      </w:pPr>
      <w:r w:rsidRPr="0077135A">
        <w:rPr>
          <w:rFonts w:cs="Times New Roman"/>
          <w:szCs w:val="28"/>
        </w:rPr>
        <w:t>2</w:t>
      </w:r>
      <w:r>
        <w:rPr>
          <w:rFonts w:cs="Times New Roman"/>
          <w:szCs w:val="28"/>
        </w:rPr>
        <w:t>5</w:t>
      </w:r>
      <w:r w:rsidRPr="0077135A">
        <w:rPr>
          <w:rFonts w:cs="Times New Roman"/>
          <w:szCs w:val="28"/>
        </w:rPr>
        <w:t xml:space="preserve">. </w:t>
      </w:r>
      <w:r w:rsidR="0006258B" w:rsidRPr="0006258B">
        <w:rPr>
          <w:rFonts w:cs="Times New Roman"/>
          <w:szCs w:val="28"/>
        </w:rPr>
        <w:t>В апараті суду діє прес-служба, а у разі недоцільності утворення окремого структурного підрозділу вводиться посада відповідного спеціаліста (прес-секретаря), яка забезпечує розвиток інформаційних зв'язків між судом та відвідувачами суду, органами державної влади, підприємствами, установами та організаціями, ЗМІ, сприяє формуванню позитивного іміджу діяльності суду.</w:t>
      </w:r>
    </w:p>
    <w:p w:rsidR="0006258B" w:rsidRDefault="00A622A4" w:rsidP="00A622A4">
      <w:pPr>
        <w:spacing w:after="0" w:line="240" w:lineRule="auto"/>
        <w:ind w:firstLine="709"/>
        <w:jc w:val="both"/>
        <w:rPr>
          <w:rFonts w:cs="Times New Roman"/>
          <w:szCs w:val="28"/>
        </w:rPr>
      </w:pPr>
      <w:r>
        <w:rPr>
          <w:rFonts w:cs="Times New Roman"/>
          <w:szCs w:val="28"/>
        </w:rPr>
        <w:t xml:space="preserve">26. </w:t>
      </w:r>
      <w:r w:rsidR="0006258B" w:rsidRPr="0006258B">
        <w:rPr>
          <w:rFonts w:cs="Times New Roman"/>
          <w:szCs w:val="28"/>
        </w:rPr>
        <w:t>В апараті суду діє канцелярія, яка щоденно протягом робочого часу суду забезпечує прийняття та реєстрацію документів, що подаються до суду.</w:t>
      </w:r>
    </w:p>
    <w:p w:rsidR="00A622A4" w:rsidRPr="0077135A" w:rsidRDefault="0006258B" w:rsidP="00A622A4">
      <w:pPr>
        <w:spacing w:after="0" w:line="240" w:lineRule="auto"/>
        <w:ind w:firstLine="709"/>
        <w:jc w:val="both"/>
        <w:rPr>
          <w:rFonts w:cs="Times New Roman"/>
          <w:szCs w:val="28"/>
        </w:rPr>
      </w:pPr>
      <w:r>
        <w:rPr>
          <w:rFonts w:cs="Times New Roman"/>
          <w:szCs w:val="28"/>
        </w:rPr>
        <w:t>27.</w:t>
      </w:r>
      <w:r w:rsidR="00A622A4">
        <w:rPr>
          <w:rFonts w:cs="Times New Roman"/>
          <w:szCs w:val="28"/>
        </w:rPr>
        <w:t>У</w:t>
      </w:r>
      <w:r w:rsidR="00A622A4" w:rsidRPr="0077135A">
        <w:rPr>
          <w:rFonts w:cs="Times New Roman"/>
          <w:szCs w:val="28"/>
        </w:rPr>
        <w:t xml:space="preserve"> структурі апарату суду</w:t>
      </w:r>
      <w:r>
        <w:rPr>
          <w:rFonts w:cs="Times New Roman"/>
          <w:szCs w:val="28"/>
        </w:rPr>
        <w:t xml:space="preserve"> утворена</w:t>
      </w:r>
      <w:r w:rsidR="00A622A4" w:rsidRPr="0077135A">
        <w:rPr>
          <w:rFonts w:cs="Times New Roman"/>
          <w:szCs w:val="28"/>
        </w:rPr>
        <w:t xml:space="preserve"> бухгалтерська служба, що діє відповідно до прийнятого Кабінетом Міністрів України Типового положення про бухгалтерську службу бюджетної установи й актів Державної судової адміністрації України.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2</w:t>
      </w:r>
      <w:r w:rsidR="0006258B">
        <w:rPr>
          <w:rFonts w:cs="Times New Roman"/>
          <w:szCs w:val="28"/>
        </w:rPr>
        <w:t>8</w:t>
      </w:r>
      <w:r w:rsidRPr="0077135A">
        <w:rPr>
          <w:rFonts w:cs="Times New Roman"/>
          <w:szCs w:val="28"/>
        </w:rPr>
        <w:t xml:space="preserve">. В апараті суду утворюється відповідно до Закону України </w:t>
      </w:r>
      <w:r>
        <w:rPr>
          <w:rFonts w:cs="Times New Roman"/>
          <w:szCs w:val="28"/>
        </w:rPr>
        <w:t>«</w:t>
      </w:r>
      <w:r w:rsidRPr="0077135A">
        <w:rPr>
          <w:rFonts w:cs="Times New Roman"/>
          <w:szCs w:val="28"/>
        </w:rPr>
        <w:t>Про державну службу</w:t>
      </w:r>
      <w:r>
        <w:rPr>
          <w:rFonts w:cs="Times New Roman"/>
          <w:szCs w:val="28"/>
        </w:rPr>
        <w:t>»</w:t>
      </w:r>
      <w:r w:rsidRPr="0077135A">
        <w:rPr>
          <w:rFonts w:cs="Times New Roman"/>
          <w:szCs w:val="28"/>
        </w:rPr>
        <w:t xml:space="preserve"> служба управління персоналом. </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Положення про службу управління персоналом розробляється на основі Типового положення про службу управління персоналом державного органу, затвердженого центральним органом виконавчої влади, що забезпечує формування та реалізує державну політику у сфері державної служби, і затверджується керівником апарату суду.</w:t>
      </w:r>
    </w:p>
    <w:p w:rsidR="00A622A4" w:rsidRPr="002D1080" w:rsidRDefault="00A622A4" w:rsidP="00A622A4">
      <w:pPr>
        <w:spacing w:after="0" w:line="240" w:lineRule="auto"/>
        <w:ind w:firstLine="709"/>
        <w:jc w:val="both"/>
        <w:rPr>
          <w:rFonts w:cs="Times New Roman"/>
          <w:color w:val="000000" w:themeColor="text1"/>
          <w:szCs w:val="28"/>
        </w:rPr>
      </w:pPr>
      <w:r>
        <w:rPr>
          <w:rFonts w:cs="Times New Roman"/>
          <w:szCs w:val="28"/>
        </w:rPr>
        <w:t>29</w:t>
      </w:r>
      <w:r w:rsidRPr="0077135A">
        <w:rPr>
          <w:rFonts w:cs="Times New Roman"/>
          <w:szCs w:val="28"/>
        </w:rPr>
        <w:t xml:space="preserve">. В апараті суду залежно від чисельності персоналу та в межах фонду оплати праці апарату суду можуть утворюватися інші структурні підрозділи, у тому числі з функціями служб, діяльність яких передбачена законами України </w:t>
      </w:r>
      <w:r w:rsidRPr="002D1080">
        <w:rPr>
          <w:rFonts w:cs="Times New Roman"/>
          <w:color w:val="000000" w:themeColor="text1"/>
          <w:szCs w:val="28"/>
        </w:rPr>
        <w:t>«Про судоустрій і статус суддів», «Про державну службу».</w:t>
      </w:r>
    </w:p>
    <w:p w:rsidR="00A622A4" w:rsidRPr="002D1080" w:rsidRDefault="00A622A4" w:rsidP="00A622A4">
      <w:pPr>
        <w:spacing w:after="0" w:line="240" w:lineRule="auto"/>
        <w:ind w:firstLine="709"/>
        <w:jc w:val="both"/>
        <w:rPr>
          <w:rFonts w:cs="Times New Roman"/>
          <w:color w:val="000000" w:themeColor="text1"/>
          <w:szCs w:val="28"/>
        </w:rPr>
      </w:pPr>
      <w:r w:rsidRPr="002D1080">
        <w:rPr>
          <w:rFonts w:cs="Times New Roman"/>
          <w:color w:val="000000" w:themeColor="text1"/>
          <w:szCs w:val="28"/>
        </w:rPr>
        <w:t xml:space="preserve">30. Для забезпечення додержання особами, які перебувають у суді, встановлених правил, виконання ними розпоряджень головуючого в судовому </w:t>
      </w:r>
      <w:r w:rsidRPr="002D1080">
        <w:rPr>
          <w:rFonts w:cs="Times New Roman"/>
          <w:color w:val="000000" w:themeColor="text1"/>
          <w:szCs w:val="28"/>
        </w:rPr>
        <w:lastRenderedPageBreak/>
        <w:t>засіданні у суді діє Служба судових розпорядників, порядок створення та діяльності якої визначається Положенням про порядок створення та діяльності служби судових розпорядників, затвердженим Головою Державної судової адміністрації України за погодженням із Вищою радою правосуддя.</w:t>
      </w:r>
    </w:p>
    <w:p w:rsidR="00A622A4" w:rsidRPr="0077135A" w:rsidRDefault="00A622A4" w:rsidP="00A622A4">
      <w:pPr>
        <w:spacing w:after="0" w:line="240" w:lineRule="auto"/>
        <w:ind w:firstLine="709"/>
        <w:jc w:val="both"/>
        <w:rPr>
          <w:rFonts w:cs="Times New Roman"/>
          <w:szCs w:val="28"/>
        </w:rPr>
      </w:pPr>
      <w:r>
        <w:rPr>
          <w:rFonts w:cs="Times New Roman"/>
          <w:szCs w:val="28"/>
        </w:rPr>
        <w:t>31</w:t>
      </w:r>
      <w:r w:rsidRPr="0077135A">
        <w:rPr>
          <w:rFonts w:cs="Times New Roman"/>
          <w:szCs w:val="28"/>
        </w:rPr>
        <w:t xml:space="preserve">. До складу структурних підрозділів апарату суду можуть входити посади працівників, які виконують функції з обслуговування, </w:t>
      </w:r>
      <w:r w:rsidRPr="0077135A">
        <w:rPr>
          <w:rFonts w:cs="Times New Roman"/>
          <w:color w:val="000000"/>
          <w:szCs w:val="28"/>
        </w:rPr>
        <w:t>робітників.</w:t>
      </w:r>
      <w:r w:rsidRPr="0077135A">
        <w:rPr>
          <w:rFonts w:cs="Times New Roman"/>
          <w:szCs w:val="28"/>
        </w:rPr>
        <w:t xml:space="preserve"> </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Визначення переліку посад працівників апарату суду, які виконують функції з обслуговування, здійснюється на підставі критеріїв, затверджених Кабінетом Міністрів України.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3</w:t>
      </w:r>
      <w:r>
        <w:rPr>
          <w:rFonts w:cs="Times New Roman"/>
          <w:szCs w:val="28"/>
        </w:rPr>
        <w:t>2. Працівники апарату суду зобов</w:t>
      </w:r>
      <w:r w:rsidRPr="0077135A">
        <w:rPr>
          <w:rFonts w:cs="Times New Roman"/>
          <w:szCs w:val="28"/>
        </w:rPr>
        <w:t>’язані виконувати завдання та обов’язки, визначені в посадових інструкціях, положеннях про ст</w:t>
      </w:r>
      <w:r w:rsidR="0067479B">
        <w:rPr>
          <w:rFonts w:cs="Times New Roman"/>
          <w:szCs w:val="28"/>
        </w:rPr>
        <w:t>руктурні підрозділи апарату суд, у Положенні про апарат суду</w:t>
      </w:r>
      <w:r w:rsidRPr="0077135A">
        <w:rPr>
          <w:rFonts w:cs="Times New Roman"/>
          <w:szCs w:val="28"/>
        </w:rPr>
        <w:t xml:space="preserve">, дотримуватися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вимог інших документів, які регламентують роботу суду, а також постійно підвищувати рівень своєї професійної компетентності та удосконалювати організацію службової діяльності. </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Державн</w:t>
      </w:r>
      <w:r>
        <w:rPr>
          <w:rFonts w:cs="Times New Roman"/>
          <w:szCs w:val="28"/>
        </w:rPr>
        <w:t>і службовці зобов’язані дотримува</w:t>
      </w:r>
      <w:r w:rsidRPr="0077135A">
        <w:rPr>
          <w:rFonts w:cs="Times New Roman"/>
          <w:szCs w:val="28"/>
        </w:rPr>
        <w:t>т</w:t>
      </w:r>
      <w:r>
        <w:rPr>
          <w:rFonts w:cs="Times New Roman"/>
          <w:szCs w:val="28"/>
        </w:rPr>
        <w:t>ися вимог законів</w:t>
      </w:r>
      <w:r w:rsidRPr="0077135A">
        <w:rPr>
          <w:rFonts w:cs="Times New Roman"/>
          <w:szCs w:val="28"/>
        </w:rPr>
        <w:t xml:space="preserve"> України </w:t>
      </w:r>
      <w:r>
        <w:rPr>
          <w:rFonts w:cs="Times New Roman"/>
          <w:szCs w:val="28"/>
        </w:rPr>
        <w:t>«</w:t>
      </w:r>
      <w:r w:rsidRPr="0077135A">
        <w:rPr>
          <w:rFonts w:cs="Times New Roman"/>
          <w:szCs w:val="28"/>
        </w:rPr>
        <w:t>Про державну службу</w:t>
      </w:r>
      <w:r>
        <w:rPr>
          <w:rFonts w:cs="Times New Roman"/>
          <w:szCs w:val="28"/>
        </w:rPr>
        <w:t>»</w:t>
      </w:r>
      <w:r w:rsidRPr="0077135A">
        <w:rPr>
          <w:rFonts w:cs="Times New Roman"/>
          <w:szCs w:val="28"/>
        </w:rPr>
        <w:t xml:space="preserve">, </w:t>
      </w:r>
      <w:r>
        <w:rPr>
          <w:rFonts w:cs="Times New Roman"/>
          <w:szCs w:val="28"/>
        </w:rPr>
        <w:t>«</w:t>
      </w:r>
      <w:r w:rsidRPr="0077135A">
        <w:rPr>
          <w:rFonts w:cs="Times New Roman"/>
          <w:szCs w:val="28"/>
        </w:rPr>
        <w:t>Про запобігання корупції</w:t>
      </w:r>
      <w:r>
        <w:rPr>
          <w:rFonts w:cs="Times New Roman"/>
          <w:szCs w:val="28"/>
        </w:rPr>
        <w:t>»</w:t>
      </w:r>
      <w:r w:rsidRPr="0077135A">
        <w:rPr>
          <w:rFonts w:cs="Times New Roman"/>
          <w:szCs w:val="28"/>
        </w:rPr>
        <w:t>.</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3</w:t>
      </w:r>
      <w:r>
        <w:rPr>
          <w:rFonts w:cs="Times New Roman"/>
          <w:szCs w:val="28"/>
        </w:rPr>
        <w:t>3</w:t>
      </w:r>
      <w:r w:rsidRPr="0077135A">
        <w:rPr>
          <w:rFonts w:cs="Times New Roman"/>
          <w:szCs w:val="28"/>
        </w:rPr>
        <w:t>. За невиконання, несвоєчасне або нен</w:t>
      </w:r>
      <w:r>
        <w:rPr>
          <w:rFonts w:cs="Times New Roman"/>
          <w:szCs w:val="28"/>
        </w:rPr>
        <w:t>алежне виконання обов</w:t>
      </w:r>
      <w:r w:rsidRPr="0077135A">
        <w:rPr>
          <w:rFonts w:cs="Times New Roman"/>
          <w:szCs w:val="28"/>
        </w:rPr>
        <w:t xml:space="preserve">’язків, визначених Законом України </w:t>
      </w:r>
      <w:r>
        <w:rPr>
          <w:rFonts w:cs="Times New Roman"/>
          <w:szCs w:val="28"/>
        </w:rPr>
        <w:t>«</w:t>
      </w:r>
      <w:r w:rsidRPr="0077135A">
        <w:rPr>
          <w:rFonts w:cs="Times New Roman"/>
          <w:szCs w:val="28"/>
        </w:rPr>
        <w:t>Про державну службу</w:t>
      </w:r>
      <w:r>
        <w:rPr>
          <w:rFonts w:cs="Times New Roman"/>
          <w:szCs w:val="28"/>
        </w:rPr>
        <w:t>»</w:t>
      </w:r>
      <w:r w:rsidRPr="0077135A">
        <w:rPr>
          <w:rFonts w:cs="Times New Roman"/>
          <w:szCs w:val="28"/>
        </w:rPr>
        <w:t xml:space="preserve"> та іншими актами законодавства, посадовою інструкцією, а також</w:t>
      </w:r>
      <w:r>
        <w:rPr>
          <w:rFonts w:cs="Times New Roman"/>
          <w:szCs w:val="28"/>
        </w:rPr>
        <w:t xml:space="preserve"> за</w:t>
      </w:r>
      <w:r w:rsidRPr="0077135A">
        <w:rPr>
          <w:rFonts w:cs="Times New Roman"/>
          <w:szCs w:val="28"/>
        </w:rPr>
        <w:t xml:space="preserve"> порушення </w:t>
      </w:r>
      <w:r>
        <w:rPr>
          <w:rFonts w:cs="Times New Roman"/>
          <w:szCs w:val="28"/>
        </w:rPr>
        <w:t>П</w:t>
      </w:r>
      <w:r w:rsidRPr="0077135A">
        <w:rPr>
          <w:rFonts w:cs="Times New Roman"/>
          <w:szCs w:val="28"/>
        </w:rPr>
        <w:t xml:space="preserve">равил внутрішнього службового розпорядку, </w:t>
      </w:r>
      <w:r>
        <w:rPr>
          <w:rFonts w:cs="Times New Roman"/>
          <w:szCs w:val="28"/>
        </w:rPr>
        <w:t>П</w:t>
      </w:r>
      <w:r w:rsidRPr="0077135A">
        <w:rPr>
          <w:rFonts w:cs="Times New Roman"/>
          <w:szCs w:val="28"/>
        </w:rPr>
        <w:t xml:space="preserve">равил внутрішнього трудового розпорядку, </w:t>
      </w:r>
      <w:r>
        <w:rPr>
          <w:rFonts w:cs="Times New Roman"/>
          <w:szCs w:val="28"/>
        </w:rPr>
        <w:t>П</w:t>
      </w:r>
      <w:r w:rsidRPr="0077135A">
        <w:rPr>
          <w:rFonts w:cs="Times New Roman"/>
          <w:szCs w:val="28"/>
        </w:rPr>
        <w:t>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інше порушення службової дисципліни працівник апарату суду притяг</w:t>
      </w:r>
      <w:r>
        <w:rPr>
          <w:rFonts w:cs="Times New Roman"/>
          <w:szCs w:val="28"/>
        </w:rPr>
        <w:t>а</w:t>
      </w:r>
      <w:r w:rsidRPr="0077135A">
        <w:rPr>
          <w:rFonts w:cs="Times New Roman"/>
          <w:szCs w:val="28"/>
        </w:rPr>
        <w:t>ється до відповідальності згідно із законом.</w:t>
      </w:r>
    </w:p>
    <w:p w:rsidR="00A622A4" w:rsidRDefault="00A622A4" w:rsidP="00A622A4">
      <w:pPr>
        <w:spacing w:after="0" w:line="240" w:lineRule="auto"/>
        <w:ind w:firstLine="709"/>
        <w:jc w:val="both"/>
        <w:rPr>
          <w:rFonts w:cs="Times New Roman"/>
          <w:szCs w:val="28"/>
        </w:rPr>
      </w:pPr>
      <w:r w:rsidRPr="0077135A">
        <w:rPr>
          <w:rFonts w:cs="Times New Roman"/>
          <w:szCs w:val="28"/>
        </w:rPr>
        <w:t>3</w:t>
      </w:r>
      <w:r>
        <w:rPr>
          <w:rFonts w:cs="Times New Roman"/>
          <w:szCs w:val="28"/>
        </w:rPr>
        <w:t>4</w:t>
      </w:r>
      <w:r w:rsidRPr="0077135A">
        <w:rPr>
          <w:rFonts w:cs="Times New Roman"/>
          <w:szCs w:val="28"/>
        </w:rPr>
        <w:t>. Працівники апарату суду мають</w:t>
      </w:r>
      <w:r>
        <w:rPr>
          <w:rFonts w:cs="Times New Roman"/>
          <w:szCs w:val="28"/>
        </w:rPr>
        <w:t xml:space="preserve"> посвідчення, що підтверджують </w:t>
      </w:r>
      <w:r w:rsidR="0067479B">
        <w:rPr>
          <w:rFonts w:cs="Times New Roman"/>
          <w:szCs w:val="28"/>
        </w:rPr>
        <w:t xml:space="preserve">їх </w:t>
      </w:r>
      <w:r w:rsidRPr="0077135A">
        <w:rPr>
          <w:rFonts w:cs="Times New Roman"/>
          <w:szCs w:val="28"/>
        </w:rPr>
        <w:t>особу й повноваження. Посвідчення працівників апарату суду підписуються керівником апарату суду.</w:t>
      </w:r>
    </w:p>
    <w:p w:rsidR="0067479B" w:rsidRPr="0077135A" w:rsidRDefault="0067479B" w:rsidP="00A622A4">
      <w:pPr>
        <w:spacing w:after="0" w:line="240" w:lineRule="auto"/>
        <w:ind w:firstLine="709"/>
        <w:jc w:val="both"/>
        <w:rPr>
          <w:rFonts w:cs="Times New Roman"/>
          <w:szCs w:val="28"/>
        </w:rPr>
      </w:pPr>
      <w:r w:rsidRPr="0067479B">
        <w:rPr>
          <w:rFonts w:cs="Times New Roman"/>
          <w:szCs w:val="28"/>
        </w:rPr>
        <w:t>Зразки посвідчень працівника апарату суду затверджує Державна судова адміністрація України.</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3</w:t>
      </w:r>
      <w:r>
        <w:rPr>
          <w:rFonts w:cs="Times New Roman"/>
          <w:szCs w:val="28"/>
        </w:rPr>
        <w:t>5</w:t>
      </w:r>
      <w:r w:rsidRPr="0077135A">
        <w:rPr>
          <w:rFonts w:cs="Times New Roman"/>
          <w:szCs w:val="28"/>
        </w:rPr>
        <w:t xml:space="preserve">. Призначення на посади державних службовців, працівників, які виконують функції з обслуговування, працівників патронатної служби, робітників, умови оплати праці, заохочення та соціальні гарантії працівників апарату суду регулюються нормами законодавства про державну службу з урахуванням особливостей, визначених Законом України </w:t>
      </w:r>
      <w:r>
        <w:rPr>
          <w:rFonts w:cs="Times New Roman"/>
          <w:szCs w:val="28"/>
        </w:rPr>
        <w:t>«</w:t>
      </w:r>
      <w:r w:rsidRPr="0077135A">
        <w:rPr>
          <w:rFonts w:cs="Times New Roman"/>
          <w:szCs w:val="28"/>
        </w:rPr>
        <w:t>Про судоустрій і статус суддів</w:t>
      </w:r>
      <w:r>
        <w:rPr>
          <w:rFonts w:cs="Times New Roman"/>
          <w:szCs w:val="28"/>
        </w:rPr>
        <w:t>»</w:t>
      </w:r>
      <w:r w:rsidRPr="0077135A">
        <w:rPr>
          <w:rFonts w:cs="Times New Roman"/>
          <w:szCs w:val="28"/>
        </w:rPr>
        <w:t>, Кодексом законів про працю України, іншими актами законодавства.</w:t>
      </w:r>
    </w:p>
    <w:p w:rsidR="00A622A4" w:rsidRPr="0077135A" w:rsidRDefault="00A622A4" w:rsidP="00A622A4">
      <w:pPr>
        <w:spacing w:after="0" w:line="240" w:lineRule="auto"/>
        <w:ind w:firstLine="709"/>
        <w:jc w:val="both"/>
        <w:rPr>
          <w:rFonts w:cs="Times New Roman"/>
          <w:szCs w:val="28"/>
        </w:rPr>
      </w:pPr>
      <w:r w:rsidRPr="0077135A">
        <w:rPr>
          <w:rFonts w:cs="Times New Roman"/>
          <w:szCs w:val="28"/>
        </w:rPr>
        <w:t>3</w:t>
      </w:r>
      <w:r>
        <w:rPr>
          <w:rFonts w:cs="Times New Roman"/>
          <w:szCs w:val="28"/>
        </w:rPr>
        <w:t>6</w:t>
      </w:r>
      <w:r w:rsidRPr="0077135A">
        <w:rPr>
          <w:rFonts w:cs="Times New Roman"/>
          <w:szCs w:val="28"/>
        </w:rPr>
        <w:t xml:space="preserve">. Відпустки працівникам апарату суду надаються в порядку, встановленому Кодексом законів про працю України, законами України </w:t>
      </w:r>
      <w:r>
        <w:rPr>
          <w:rFonts w:cs="Times New Roman"/>
          <w:szCs w:val="28"/>
        </w:rPr>
        <w:t>«</w:t>
      </w:r>
      <w:r w:rsidRPr="0077135A">
        <w:rPr>
          <w:rFonts w:cs="Times New Roman"/>
          <w:szCs w:val="28"/>
        </w:rPr>
        <w:t>Про державну службу</w:t>
      </w:r>
      <w:r>
        <w:rPr>
          <w:rFonts w:cs="Times New Roman"/>
          <w:szCs w:val="28"/>
        </w:rPr>
        <w:t>»</w:t>
      </w:r>
      <w:r w:rsidRPr="0077135A">
        <w:rPr>
          <w:rFonts w:cs="Times New Roman"/>
          <w:szCs w:val="28"/>
        </w:rPr>
        <w:t xml:space="preserve">, </w:t>
      </w:r>
      <w:r>
        <w:rPr>
          <w:rFonts w:cs="Times New Roman"/>
          <w:szCs w:val="28"/>
        </w:rPr>
        <w:t>«</w:t>
      </w:r>
      <w:r w:rsidRPr="0077135A">
        <w:rPr>
          <w:rFonts w:cs="Times New Roman"/>
          <w:szCs w:val="28"/>
        </w:rPr>
        <w:t>Про відпустки</w:t>
      </w:r>
      <w:r>
        <w:rPr>
          <w:rFonts w:cs="Times New Roman"/>
          <w:szCs w:val="28"/>
        </w:rPr>
        <w:t>»</w:t>
      </w:r>
      <w:r w:rsidRPr="0077135A">
        <w:rPr>
          <w:rFonts w:cs="Times New Roman"/>
          <w:szCs w:val="28"/>
        </w:rPr>
        <w:t>.</w:t>
      </w:r>
    </w:p>
    <w:p w:rsidR="00A622A4" w:rsidRPr="0077135A" w:rsidRDefault="00A622A4" w:rsidP="00A622A4">
      <w:pPr>
        <w:spacing w:after="0" w:line="240" w:lineRule="auto"/>
        <w:ind w:firstLine="709"/>
        <w:jc w:val="both"/>
        <w:rPr>
          <w:rFonts w:cs="Times New Roman"/>
          <w:szCs w:val="28"/>
        </w:rPr>
      </w:pPr>
      <w:r w:rsidRPr="0067479B">
        <w:rPr>
          <w:rFonts w:cs="Times New Roman"/>
          <w:szCs w:val="28"/>
        </w:rPr>
        <w:t xml:space="preserve">Працівникам апарату суду, які займають посади патронатної служби відповідно до статті 92 Закону України «Про державну службу», виконують </w:t>
      </w:r>
      <w:r w:rsidRPr="0067479B">
        <w:rPr>
          <w:rFonts w:cs="Times New Roman"/>
          <w:szCs w:val="28"/>
        </w:rPr>
        <w:lastRenderedPageBreak/>
        <w:t xml:space="preserve">функції з обслуговування, робітникам, крім щорічної основної відпустки тривалістю 24 календарні дні, відповідно статті 8 Закону України «Про відпустки» </w:t>
      </w:r>
      <w:r w:rsidR="0067479B" w:rsidRPr="0067479B">
        <w:rPr>
          <w:rFonts w:cs="Times New Roman"/>
          <w:szCs w:val="28"/>
        </w:rPr>
        <w:t>надається</w:t>
      </w:r>
      <w:r w:rsidRPr="0067479B">
        <w:rPr>
          <w:rFonts w:cs="Times New Roman"/>
          <w:szCs w:val="28"/>
        </w:rPr>
        <w:t xml:space="preserve"> щорічна додаткова відпустка за особливий характер праці. </w:t>
      </w:r>
      <w:r w:rsidR="0067479B" w:rsidRPr="0067479B">
        <w:rPr>
          <w:rFonts w:cs="Times New Roman"/>
          <w:szCs w:val="28"/>
        </w:rPr>
        <w:t>Т</w:t>
      </w:r>
      <w:r w:rsidRPr="0067479B">
        <w:rPr>
          <w:rFonts w:cs="Times New Roman"/>
          <w:szCs w:val="28"/>
        </w:rPr>
        <w:t>ривалість щорічної додаткової відпустки за особливий характер праці встановл</w:t>
      </w:r>
      <w:r w:rsidR="0067479B" w:rsidRPr="0067479B">
        <w:rPr>
          <w:rFonts w:cs="Times New Roman"/>
          <w:szCs w:val="28"/>
        </w:rPr>
        <w:t>ена</w:t>
      </w:r>
      <w:r w:rsidRPr="0067479B">
        <w:rPr>
          <w:rFonts w:cs="Times New Roman"/>
          <w:szCs w:val="28"/>
        </w:rPr>
        <w:t xml:space="preserve"> колективним договором залежно від часу зайнятості працівника апарату суду в цих умовах.</w:t>
      </w:r>
    </w:p>
    <w:p w:rsidR="00A622A4" w:rsidRDefault="00A622A4" w:rsidP="00A83D48">
      <w:pPr>
        <w:jc w:val="both"/>
        <w:rPr>
          <w:b/>
          <w:szCs w:val="28"/>
        </w:rPr>
      </w:pPr>
    </w:p>
    <w:sectPr w:rsidR="00A622A4" w:rsidSect="001B34A0">
      <w:headerReference w:type="default" r:id="rId8"/>
      <w:pgSz w:w="11906" w:h="16838"/>
      <w:pgMar w:top="851" w:right="567" w:bottom="851"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34" w:rsidRDefault="009B3634" w:rsidP="00F7093E">
      <w:pPr>
        <w:spacing w:after="0" w:line="240" w:lineRule="auto"/>
      </w:pPr>
      <w:r>
        <w:separator/>
      </w:r>
    </w:p>
  </w:endnote>
  <w:endnote w:type="continuationSeparator" w:id="0">
    <w:p w:rsidR="009B3634" w:rsidRDefault="009B3634" w:rsidP="00F7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34" w:rsidRDefault="009B3634" w:rsidP="00F7093E">
      <w:pPr>
        <w:spacing w:after="0" w:line="240" w:lineRule="auto"/>
      </w:pPr>
      <w:r>
        <w:separator/>
      </w:r>
    </w:p>
  </w:footnote>
  <w:footnote w:type="continuationSeparator" w:id="0">
    <w:p w:rsidR="009B3634" w:rsidRDefault="009B3634" w:rsidP="00F70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647900"/>
      <w:docPartObj>
        <w:docPartGallery w:val="Page Numbers (Top of Page)"/>
        <w:docPartUnique/>
      </w:docPartObj>
    </w:sdtPr>
    <w:sdtEndPr/>
    <w:sdtContent>
      <w:p w:rsidR="001B34A0" w:rsidRDefault="00A524B3">
        <w:pPr>
          <w:pStyle w:val="a7"/>
          <w:jc w:val="center"/>
        </w:pPr>
        <w:r>
          <w:fldChar w:fldCharType="begin"/>
        </w:r>
        <w:r w:rsidR="001B34A0">
          <w:instrText>PAGE   \* MERGEFORMAT</w:instrText>
        </w:r>
        <w:r>
          <w:fldChar w:fldCharType="separate"/>
        </w:r>
        <w:r w:rsidR="00605CB7">
          <w:rPr>
            <w:noProof/>
          </w:rPr>
          <w:t>8</w:t>
        </w:r>
        <w:r>
          <w:fldChar w:fldCharType="end"/>
        </w:r>
      </w:p>
    </w:sdtContent>
  </w:sdt>
  <w:p w:rsidR="00EF7679" w:rsidRDefault="00EF76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3A6D"/>
    <w:multiLevelType w:val="hybridMultilevel"/>
    <w:tmpl w:val="09960B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84125E"/>
    <w:multiLevelType w:val="hybridMultilevel"/>
    <w:tmpl w:val="B5900A46"/>
    <w:lvl w:ilvl="0" w:tplc="A6B4E084">
      <w:start w:val="5"/>
      <w:numFmt w:val="bullet"/>
      <w:lvlText w:val="-"/>
      <w:lvlJc w:val="left"/>
      <w:pPr>
        <w:ind w:left="1776" w:hanging="360"/>
      </w:pPr>
      <w:rPr>
        <w:rFonts w:ascii="Times New Roman" w:eastAsia="Calibr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 w15:restartNumberingAfterBreak="0">
    <w:nsid w:val="586F5B5E"/>
    <w:multiLevelType w:val="hybridMultilevel"/>
    <w:tmpl w:val="4A1A4D74"/>
    <w:lvl w:ilvl="0" w:tplc="D5DCE8BE">
      <w:start w:val="2"/>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37F3"/>
    <w:rsid w:val="00006904"/>
    <w:rsid w:val="00027CBB"/>
    <w:rsid w:val="0004267E"/>
    <w:rsid w:val="00052D8E"/>
    <w:rsid w:val="00057747"/>
    <w:rsid w:val="0006258B"/>
    <w:rsid w:val="000657E9"/>
    <w:rsid w:val="000D56E7"/>
    <w:rsid w:val="000F2E68"/>
    <w:rsid w:val="00143F7F"/>
    <w:rsid w:val="001443A8"/>
    <w:rsid w:val="0015321B"/>
    <w:rsid w:val="001573E9"/>
    <w:rsid w:val="0018536D"/>
    <w:rsid w:val="001875AA"/>
    <w:rsid w:val="00190935"/>
    <w:rsid w:val="001A51C5"/>
    <w:rsid w:val="001B34A0"/>
    <w:rsid w:val="001F7100"/>
    <w:rsid w:val="0021290E"/>
    <w:rsid w:val="00240B4E"/>
    <w:rsid w:val="00240EF3"/>
    <w:rsid w:val="00271BDA"/>
    <w:rsid w:val="002866BD"/>
    <w:rsid w:val="002932A1"/>
    <w:rsid w:val="00297C2A"/>
    <w:rsid w:val="002A25B2"/>
    <w:rsid w:val="002D1080"/>
    <w:rsid w:val="00301742"/>
    <w:rsid w:val="003037F3"/>
    <w:rsid w:val="00306AE0"/>
    <w:rsid w:val="003233EB"/>
    <w:rsid w:val="003372B7"/>
    <w:rsid w:val="00342744"/>
    <w:rsid w:val="00367A65"/>
    <w:rsid w:val="003944A1"/>
    <w:rsid w:val="003C6545"/>
    <w:rsid w:val="003E25C8"/>
    <w:rsid w:val="003F5B09"/>
    <w:rsid w:val="004052D2"/>
    <w:rsid w:val="00406209"/>
    <w:rsid w:val="00407489"/>
    <w:rsid w:val="00422625"/>
    <w:rsid w:val="0042578E"/>
    <w:rsid w:val="004540B7"/>
    <w:rsid w:val="00457770"/>
    <w:rsid w:val="00467C88"/>
    <w:rsid w:val="004757F3"/>
    <w:rsid w:val="00497577"/>
    <w:rsid w:val="004B00D1"/>
    <w:rsid w:val="004C73DE"/>
    <w:rsid w:val="004F06E9"/>
    <w:rsid w:val="00543C92"/>
    <w:rsid w:val="00555382"/>
    <w:rsid w:val="00596743"/>
    <w:rsid w:val="0059791A"/>
    <w:rsid w:val="005A1373"/>
    <w:rsid w:val="005D46F3"/>
    <w:rsid w:val="005E129A"/>
    <w:rsid w:val="005E5D64"/>
    <w:rsid w:val="005F6943"/>
    <w:rsid w:val="00602429"/>
    <w:rsid w:val="00605CB7"/>
    <w:rsid w:val="0062465B"/>
    <w:rsid w:val="00632096"/>
    <w:rsid w:val="00651DDE"/>
    <w:rsid w:val="00665C93"/>
    <w:rsid w:val="0067479B"/>
    <w:rsid w:val="006749F5"/>
    <w:rsid w:val="006822DA"/>
    <w:rsid w:val="006B410A"/>
    <w:rsid w:val="00703112"/>
    <w:rsid w:val="00704B41"/>
    <w:rsid w:val="007076B9"/>
    <w:rsid w:val="00710CF5"/>
    <w:rsid w:val="0071106D"/>
    <w:rsid w:val="00750062"/>
    <w:rsid w:val="00751460"/>
    <w:rsid w:val="007650DD"/>
    <w:rsid w:val="00774801"/>
    <w:rsid w:val="00776333"/>
    <w:rsid w:val="00776F7D"/>
    <w:rsid w:val="00814A5C"/>
    <w:rsid w:val="0085063C"/>
    <w:rsid w:val="008633CD"/>
    <w:rsid w:val="0088580F"/>
    <w:rsid w:val="008D788A"/>
    <w:rsid w:val="008F2155"/>
    <w:rsid w:val="00925B7C"/>
    <w:rsid w:val="009325B2"/>
    <w:rsid w:val="00965366"/>
    <w:rsid w:val="009A1795"/>
    <w:rsid w:val="009B3634"/>
    <w:rsid w:val="009D1DDD"/>
    <w:rsid w:val="009F59BD"/>
    <w:rsid w:val="00A018B1"/>
    <w:rsid w:val="00A07AE4"/>
    <w:rsid w:val="00A12DA9"/>
    <w:rsid w:val="00A152CC"/>
    <w:rsid w:val="00A42D2F"/>
    <w:rsid w:val="00A524B3"/>
    <w:rsid w:val="00A52FA5"/>
    <w:rsid w:val="00A622A4"/>
    <w:rsid w:val="00A83B63"/>
    <w:rsid w:val="00A83D48"/>
    <w:rsid w:val="00A922DF"/>
    <w:rsid w:val="00AA1D60"/>
    <w:rsid w:val="00AA6BA3"/>
    <w:rsid w:val="00AB7A8D"/>
    <w:rsid w:val="00AD5ADA"/>
    <w:rsid w:val="00AE6D0E"/>
    <w:rsid w:val="00B07B5C"/>
    <w:rsid w:val="00B12047"/>
    <w:rsid w:val="00B22B70"/>
    <w:rsid w:val="00B86421"/>
    <w:rsid w:val="00BB49D0"/>
    <w:rsid w:val="00BC3527"/>
    <w:rsid w:val="00C17BEE"/>
    <w:rsid w:val="00C219B0"/>
    <w:rsid w:val="00C30FDA"/>
    <w:rsid w:val="00C31A47"/>
    <w:rsid w:val="00C35429"/>
    <w:rsid w:val="00C6399E"/>
    <w:rsid w:val="00CA4976"/>
    <w:rsid w:val="00CB6B65"/>
    <w:rsid w:val="00CC3C1A"/>
    <w:rsid w:val="00D0176B"/>
    <w:rsid w:val="00DC77DB"/>
    <w:rsid w:val="00DD59A7"/>
    <w:rsid w:val="00DE1F43"/>
    <w:rsid w:val="00E1225F"/>
    <w:rsid w:val="00E17272"/>
    <w:rsid w:val="00E23821"/>
    <w:rsid w:val="00E52B07"/>
    <w:rsid w:val="00E810A7"/>
    <w:rsid w:val="00EA185C"/>
    <w:rsid w:val="00EC0C81"/>
    <w:rsid w:val="00ED0C67"/>
    <w:rsid w:val="00EE7853"/>
    <w:rsid w:val="00EF7679"/>
    <w:rsid w:val="00F17846"/>
    <w:rsid w:val="00F372B8"/>
    <w:rsid w:val="00F43049"/>
    <w:rsid w:val="00F7093E"/>
    <w:rsid w:val="00F9524D"/>
    <w:rsid w:val="00FA7679"/>
    <w:rsid w:val="00FE5B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6F968-987A-4CE5-9615-663F402D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A65"/>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3037F3"/>
  </w:style>
  <w:style w:type="character" w:customStyle="1" w:styleId="apple-converted-space">
    <w:name w:val="apple-converted-space"/>
    <w:basedOn w:val="a0"/>
    <w:rsid w:val="003037F3"/>
  </w:style>
  <w:style w:type="paragraph" w:customStyle="1" w:styleId="rvps2">
    <w:name w:val="rvps2"/>
    <w:basedOn w:val="a"/>
    <w:rsid w:val="003037F3"/>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semiHidden/>
    <w:unhideWhenUsed/>
    <w:rsid w:val="003037F3"/>
    <w:rPr>
      <w:color w:val="0000FF"/>
      <w:u w:val="single"/>
    </w:rPr>
  </w:style>
  <w:style w:type="paragraph" w:styleId="a4">
    <w:name w:val="Balloon Text"/>
    <w:basedOn w:val="a"/>
    <w:link w:val="a5"/>
    <w:uiPriority w:val="99"/>
    <w:semiHidden/>
    <w:unhideWhenUsed/>
    <w:rsid w:val="00F43049"/>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43049"/>
    <w:rPr>
      <w:rFonts w:ascii="Tahoma" w:hAnsi="Tahoma" w:cs="Tahoma"/>
      <w:sz w:val="16"/>
      <w:szCs w:val="16"/>
    </w:rPr>
  </w:style>
  <w:style w:type="paragraph" w:styleId="a6">
    <w:name w:val="List Paragraph"/>
    <w:basedOn w:val="a"/>
    <w:uiPriority w:val="34"/>
    <w:qFormat/>
    <w:rsid w:val="00AA1D60"/>
    <w:pPr>
      <w:ind w:left="720"/>
      <w:contextualSpacing/>
    </w:pPr>
  </w:style>
  <w:style w:type="paragraph" w:styleId="a7">
    <w:name w:val="header"/>
    <w:basedOn w:val="a"/>
    <w:link w:val="a8"/>
    <w:uiPriority w:val="99"/>
    <w:unhideWhenUsed/>
    <w:rsid w:val="00F7093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F7093E"/>
  </w:style>
  <w:style w:type="paragraph" w:styleId="a9">
    <w:name w:val="footer"/>
    <w:basedOn w:val="a"/>
    <w:link w:val="aa"/>
    <w:uiPriority w:val="99"/>
    <w:unhideWhenUsed/>
    <w:rsid w:val="00F7093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F7093E"/>
  </w:style>
  <w:style w:type="paragraph" w:styleId="ab">
    <w:name w:val="No Spacing"/>
    <w:qFormat/>
    <w:rsid w:val="00A42D2F"/>
    <w:pPr>
      <w:widowControl w:val="0"/>
      <w:autoSpaceDE w:val="0"/>
      <w:autoSpaceDN w:val="0"/>
      <w:adjustRightInd w:val="0"/>
    </w:pPr>
    <w:rPr>
      <w:rFonts w:ascii="Sylfaen" w:eastAsia="Times New Roman" w:hAnsi="Sylfaen" w:cs="Times New Roman"/>
      <w:sz w:val="24"/>
      <w:szCs w:val="24"/>
      <w:lang w:val="ru-RU" w:eastAsia="ru-RU"/>
    </w:rPr>
  </w:style>
  <w:style w:type="table" w:styleId="ac">
    <w:name w:val="Table Grid"/>
    <w:basedOn w:val="a1"/>
    <w:uiPriority w:val="59"/>
    <w:rsid w:val="0075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71106D"/>
    <w:pPr>
      <w:widowControl w:val="0"/>
      <w:autoSpaceDE w:val="0"/>
      <w:autoSpaceDN w:val="0"/>
      <w:adjustRightInd w:val="0"/>
      <w:spacing w:after="0" w:line="240" w:lineRule="auto"/>
    </w:pPr>
    <w:rPr>
      <w:rFonts w:eastAsia="Times New Roman" w:cs="Times New Roman"/>
      <w:sz w:val="24"/>
      <w:szCs w:val="24"/>
      <w:lang w:val="ru-RU" w:eastAsia="ru-RU"/>
    </w:rPr>
  </w:style>
  <w:style w:type="character" w:customStyle="1" w:styleId="FontStyle17">
    <w:name w:val="Font Style17"/>
    <w:basedOn w:val="a0"/>
    <w:uiPriority w:val="99"/>
    <w:rsid w:val="0071106D"/>
    <w:rPr>
      <w:rFonts w:ascii="Times New Roman" w:hAnsi="Times New Roman" w:cs="Times New Roman"/>
      <w:b/>
      <w:bCs/>
      <w:spacing w:val="20"/>
      <w:sz w:val="24"/>
      <w:szCs w:val="24"/>
    </w:rPr>
  </w:style>
  <w:style w:type="character" w:customStyle="1" w:styleId="rvts0">
    <w:name w:val="rvts0"/>
    <w:basedOn w:val="a0"/>
    <w:uiPriority w:val="99"/>
    <w:rsid w:val="00A6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824712">
      <w:bodyDiv w:val="1"/>
      <w:marLeft w:val="0"/>
      <w:marRight w:val="0"/>
      <w:marTop w:val="0"/>
      <w:marBottom w:val="0"/>
      <w:divBdr>
        <w:top w:val="none" w:sz="0" w:space="0" w:color="auto"/>
        <w:left w:val="none" w:sz="0" w:space="0" w:color="auto"/>
        <w:bottom w:val="none" w:sz="0" w:space="0" w:color="auto"/>
        <w:right w:val="none" w:sz="0" w:space="0" w:color="auto"/>
      </w:divBdr>
    </w:div>
    <w:div w:id="16213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9F4D5-17B1-43AB-BB77-C183F360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18824</Words>
  <Characters>10730</Characters>
  <Application>Microsoft Office Word</Application>
  <DocSecurity>0</DocSecurity>
  <Lines>89</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 Овсієнко (VRU-US10PC03 - a.ovsienko)</dc:creator>
  <cp:lastModifiedBy>Булгакова Іванна, начальник відділу</cp:lastModifiedBy>
  <cp:revision>18</cp:revision>
  <cp:lastPrinted>2019-01-21T07:42:00Z</cp:lastPrinted>
  <dcterms:created xsi:type="dcterms:W3CDTF">2019-05-13T13:33:00Z</dcterms:created>
  <dcterms:modified xsi:type="dcterms:W3CDTF">2024-06-24T08:29:00Z</dcterms:modified>
</cp:coreProperties>
</file>